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1FD9" w14:textId="77777777" w:rsidR="008D2A60" w:rsidRDefault="00000000" w:rsidP="008500ED">
      <w:pPr>
        <w:bidi/>
        <w:spacing w:after="40" w:line="240" w:lineRule="auto"/>
      </w:pPr>
      <w:r>
        <w:rPr>
          <w:b/>
          <w:sz w:val="38"/>
          <w:rtl/>
          <w:lang w:bidi="he-IL"/>
        </w:rPr>
        <w:t>יונתן</w:t>
      </w:r>
      <w:r>
        <w:rPr>
          <w:b/>
          <w:sz w:val="38"/>
          <w:rtl/>
        </w:rPr>
        <w:t xml:space="preserve"> </w:t>
      </w:r>
      <w:r>
        <w:rPr>
          <w:b/>
          <w:sz w:val="38"/>
          <w:rtl/>
          <w:lang w:bidi="he-IL"/>
        </w:rPr>
        <w:t>גולן</w:t>
      </w:r>
    </w:p>
    <w:p w14:paraId="64559D2C" w14:textId="77777777" w:rsidR="008D2A60" w:rsidRDefault="00000000" w:rsidP="008500ED">
      <w:pPr>
        <w:bidi/>
        <w:spacing w:after="80" w:line="240" w:lineRule="auto"/>
        <w:rPr>
          <w:rtl/>
          <w:lang w:bidi="he-IL"/>
        </w:rPr>
      </w:pPr>
      <w:r>
        <w:rPr>
          <w:b/>
          <w:color w:val="444444"/>
          <w:sz w:val="24"/>
        </w:rPr>
        <w:t>React / Frontend Developer</w:t>
      </w:r>
    </w:p>
    <w:p w14:paraId="437B9CEA" w14:textId="5AD14ED8" w:rsidR="008D2A60" w:rsidRDefault="00000000" w:rsidP="008500ED">
      <w:pPr>
        <w:bidi/>
        <w:spacing w:after="120" w:line="240" w:lineRule="auto"/>
        <w:rPr>
          <w:lang w:bidi="he-IL"/>
        </w:rPr>
      </w:pPr>
      <w:r>
        <w:rPr>
          <w:color w:val="505050"/>
          <w:sz w:val="18"/>
        </w:rPr>
        <w:t xml:space="preserve">052-5736441  |  </w:t>
      </w:r>
      <w:hyperlink r:id="rId6" w:history="1">
        <w:r w:rsidR="008500ED" w:rsidRPr="008500ED">
          <w:rPr>
            <w:rStyle w:val="Hyperlink"/>
            <w:sz w:val="18"/>
          </w:rPr>
          <w:t xml:space="preserve">yongolan93@gmail.com </w:t>
        </w:r>
      </w:hyperlink>
      <w:r w:rsidR="008500ED">
        <w:rPr>
          <w:color w:val="505050"/>
          <w:sz w:val="18"/>
        </w:rPr>
        <w:t xml:space="preserve"> </w:t>
      </w:r>
      <w:r>
        <w:rPr>
          <w:color w:val="505050"/>
          <w:sz w:val="18"/>
        </w:rPr>
        <w:t xml:space="preserve">| </w:t>
      </w:r>
      <w:hyperlink r:id="rId7" w:history="1">
        <w:r w:rsidR="008500ED" w:rsidRPr="008500ED">
          <w:rPr>
            <w:rStyle w:val="Hyperlink"/>
            <w:sz w:val="18"/>
          </w:rPr>
          <w:t>LinkedIn</w:t>
        </w:r>
      </w:hyperlink>
      <w:r>
        <w:rPr>
          <w:color w:val="505050"/>
          <w:sz w:val="18"/>
        </w:rPr>
        <w:t xml:space="preserve"> </w:t>
      </w:r>
      <w:r w:rsidR="008500ED">
        <w:rPr>
          <w:color w:val="505050"/>
          <w:sz w:val="18"/>
        </w:rPr>
        <w:t xml:space="preserve">| </w:t>
      </w:r>
      <w:hyperlink r:id="rId8" w:history="1">
        <w:r w:rsidR="008500ED" w:rsidRPr="008500ED">
          <w:rPr>
            <w:rStyle w:val="Hyperlink"/>
            <w:sz w:val="18"/>
          </w:rPr>
          <w:t>Portfolio</w:t>
        </w:r>
      </w:hyperlink>
      <w:r w:rsidR="008500ED">
        <w:rPr>
          <w:color w:val="505050"/>
          <w:sz w:val="18"/>
        </w:rPr>
        <w:t xml:space="preserve"> </w:t>
      </w:r>
      <w:r>
        <w:rPr>
          <w:color w:val="505050"/>
          <w:sz w:val="18"/>
        </w:rPr>
        <w:t xml:space="preserve">|  </w:t>
      </w:r>
      <w:hyperlink r:id="rId9" w:history="1">
        <w:r w:rsidR="008500ED" w:rsidRPr="008500ED">
          <w:rPr>
            <w:rStyle w:val="Hyperlink"/>
            <w:sz w:val="18"/>
          </w:rPr>
          <w:t>GitHub</w:t>
        </w:r>
      </w:hyperlink>
    </w:p>
    <w:p w14:paraId="783FA77A" w14:textId="77777777" w:rsidR="008D2A60" w:rsidRDefault="00000000" w:rsidP="008500ED">
      <w:pPr>
        <w:bidi/>
        <w:spacing w:after="120" w:line="240" w:lineRule="auto"/>
        <w:rPr>
          <w:rtl/>
          <w:lang w:bidi="he-IL"/>
        </w:rPr>
      </w:pPr>
      <w:r>
        <w:rPr>
          <w:color w:val="AAAAAA"/>
        </w:rPr>
        <w:t>____________________________________________________________</w:t>
      </w:r>
    </w:p>
    <w:p w14:paraId="3D08F7CB" w14:textId="3EEEA736" w:rsidR="008D2A60" w:rsidRPr="00CA4AC8" w:rsidRDefault="008500ED" w:rsidP="008500ED">
      <w:pPr>
        <w:pStyle w:val="SectionHeadingY"/>
        <w:bidi/>
        <w:spacing w:after="40" w:line="240" w:lineRule="auto"/>
        <w:rPr>
          <w:b w:val="0"/>
          <w:bCs/>
          <w:rtl/>
        </w:rPr>
      </w:pPr>
      <w:r w:rsidRPr="00CA4AC8">
        <w:rPr>
          <w:rFonts w:hint="cs"/>
          <w:b w:val="0"/>
          <w:bCs/>
          <w:rtl/>
          <w:lang w:bidi="he-IL"/>
        </w:rPr>
        <w:t>רקע</w:t>
      </w:r>
    </w:p>
    <w:p w14:paraId="6E9A1821" w14:textId="77777777" w:rsidR="005A7B04" w:rsidRDefault="005A7B04" w:rsidP="005A7B04">
      <w:pPr>
        <w:pStyle w:val="SectionHeadingY"/>
        <w:bidi/>
        <w:spacing w:after="40" w:line="240" w:lineRule="auto"/>
        <w:rPr>
          <w:sz w:val="22"/>
          <w:lang w:bidi="he-IL"/>
        </w:rPr>
      </w:pPr>
      <w:r w:rsidRPr="005A7B04">
        <w:rPr>
          <w:b w:val="0"/>
          <w:color w:val="auto"/>
          <w:sz w:val="21"/>
          <w:lang w:bidi="he-IL"/>
        </w:rPr>
        <w:t xml:space="preserve">Frontend Developer </w:t>
      </w:r>
      <w:r w:rsidRPr="005A7B04">
        <w:rPr>
          <w:b w:val="0"/>
          <w:color w:val="auto"/>
          <w:sz w:val="21"/>
          <w:rtl/>
          <w:lang w:bidi="he-IL"/>
        </w:rPr>
        <w:t>המתמחה בפיתוח מערכות</w:t>
      </w:r>
      <w:r w:rsidRPr="005A7B04">
        <w:rPr>
          <w:b w:val="0"/>
          <w:color w:val="auto"/>
          <w:sz w:val="21"/>
          <w:lang w:bidi="he-IL"/>
        </w:rPr>
        <w:t xml:space="preserve"> React </w:t>
      </w:r>
      <w:r w:rsidRPr="005A7B04">
        <w:rPr>
          <w:b w:val="0"/>
          <w:color w:val="auto"/>
          <w:sz w:val="21"/>
          <w:rtl/>
          <w:lang w:bidi="he-IL"/>
        </w:rPr>
        <w:t>מבוססות נתונים עם לוגיקה מורכבת וניהול</w:t>
      </w:r>
      <w:r w:rsidRPr="005A7B04">
        <w:rPr>
          <w:b w:val="0"/>
          <w:color w:val="auto"/>
          <w:sz w:val="21"/>
          <w:lang w:bidi="he-IL"/>
        </w:rPr>
        <w:t xml:space="preserve"> state </w:t>
      </w:r>
      <w:r w:rsidRPr="005A7B04">
        <w:rPr>
          <w:b w:val="0"/>
          <w:color w:val="auto"/>
          <w:sz w:val="21"/>
          <w:rtl/>
          <w:lang w:bidi="he-IL"/>
        </w:rPr>
        <w:t>מתקדם</w:t>
      </w:r>
      <w:r w:rsidRPr="005A7B04">
        <w:rPr>
          <w:b w:val="0"/>
          <w:color w:val="auto"/>
          <w:sz w:val="21"/>
          <w:lang w:bidi="he-IL"/>
        </w:rPr>
        <w:t>.</w:t>
      </w:r>
      <w:r w:rsidRPr="005A7B04">
        <w:rPr>
          <w:b w:val="0"/>
          <w:color w:val="auto"/>
          <w:sz w:val="21"/>
          <w:lang w:bidi="he-IL"/>
        </w:rPr>
        <w:br/>
      </w:r>
      <w:r w:rsidRPr="005A7B04">
        <w:rPr>
          <w:b w:val="0"/>
          <w:color w:val="auto"/>
          <w:sz w:val="21"/>
          <w:rtl/>
          <w:lang w:bidi="he-IL"/>
        </w:rPr>
        <w:t>בונה מוצרים מקצה לקצה – משלב</w:t>
      </w:r>
      <w:r w:rsidRPr="005A7B04">
        <w:rPr>
          <w:b w:val="0"/>
          <w:color w:val="auto"/>
          <w:sz w:val="21"/>
          <w:lang w:bidi="he-IL"/>
        </w:rPr>
        <w:t xml:space="preserve"> UX/UI </w:t>
      </w:r>
      <w:r w:rsidRPr="005A7B04">
        <w:rPr>
          <w:b w:val="0"/>
          <w:color w:val="auto"/>
          <w:sz w:val="21"/>
          <w:rtl/>
          <w:lang w:bidi="he-IL"/>
        </w:rPr>
        <w:t>ועד אינטגרציה עם</w:t>
      </w:r>
      <w:r w:rsidRPr="005A7B04">
        <w:rPr>
          <w:b w:val="0"/>
          <w:color w:val="auto"/>
          <w:sz w:val="21"/>
          <w:lang w:bidi="he-IL"/>
        </w:rPr>
        <w:t xml:space="preserve"> APIs </w:t>
      </w:r>
      <w:r w:rsidRPr="005A7B04">
        <w:rPr>
          <w:b w:val="0"/>
          <w:color w:val="auto"/>
          <w:sz w:val="21"/>
          <w:rtl/>
          <w:lang w:bidi="he-IL"/>
        </w:rPr>
        <w:t>ו</w:t>
      </w:r>
      <w:r w:rsidRPr="005A7B04">
        <w:rPr>
          <w:b w:val="0"/>
          <w:color w:val="auto"/>
          <w:sz w:val="21"/>
          <w:lang w:bidi="he-IL"/>
        </w:rPr>
        <w:t xml:space="preserve">-Firebase, </w:t>
      </w:r>
      <w:r w:rsidRPr="005A7B04">
        <w:rPr>
          <w:b w:val="0"/>
          <w:color w:val="auto"/>
          <w:sz w:val="21"/>
          <w:rtl/>
          <w:lang w:bidi="he-IL"/>
        </w:rPr>
        <w:t>כולל פיצ’רים כמו מנועי לוגיקה דינמיים</w:t>
      </w:r>
      <w:r w:rsidRPr="005A7B04">
        <w:rPr>
          <w:b w:val="0"/>
          <w:color w:val="auto"/>
          <w:sz w:val="21"/>
          <w:lang w:bidi="he-IL"/>
        </w:rPr>
        <w:t xml:space="preserve">, dashboards </w:t>
      </w:r>
      <w:r w:rsidRPr="005A7B04">
        <w:rPr>
          <w:b w:val="0"/>
          <w:color w:val="auto"/>
          <w:sz w:val="21"/>
          <w:rtl/>
          <w:lang w:bidi="he-IL"/>
        </w:rPr>
        <w:t>וניהול נתונים בזמן אמת</w:t>
      </w:r>
      <w:r w:rsidRPr="005A7B04">
        <w:rPr>
          <w:b w:val="0"/>
          <w:color w:val="auto"/>
          <w:sz w:val="21"/>
          <w:lang w:bidi="he-IL"/>
        </w:rPr>
        <w:t>.</w:t>
      </w:r>
      <w:r w:rsidRPr="005A7B04">
        <w:rPr>
          <w:b w:val="0"/>
          <w:color w:val="auto"/>
          <w:sz w:val="21"/>
          <w:lang w:bidi="he-IL"/>
        </w:rPr>
        <w:br/>
      </w:r>
      <w:r w:rsidRPr="005A7B04">
        <w:rPr>
          <w:b w:val="0"/>
          <w:color w:val="auto"/>
          <w:sz w:val="21"/>
          <w:rtl/>
          <w:lang w:bidi="he-IL"/>
        </w:rPr>
        <w:t>בעל גישה מוצרית, יכולת למידה מהירה ויכולת לקחת פיצ’ר משלב רעיון למימוש מלא בפרודקשן</w:t>
      </w:r>
      <w:r w:rsidRPr="005A7B04">
        <w:rPr>
          <w:b w:val="0"/>
          <w:color w:val="auto"/>
          <w:sz w:val="21"/>
          <w:lang w:bidi="he-IL"/>
        </w:rPr>
        <w:t>.</w:t>
      </w:r>
    </w:p>
    <w:p w14:paraId="19405955" w14:textId="77777777" w:rsidR="005A7B04" w:rsidRDefault="005A7B04" w:rsidP="005A7B04">
      <w:pPr>
        <w:pStyle w:val="SectionHeadingY"/>
        <w:bidi/>
        <w:spacing w:after="40" w:line="240" w:lineRule="auto"/>
        <w:rPr>
          <w:sz w:val="22"/>
          <w:rtl/>
          <w:lang w:bidi="he-IL"/>
        </w:rPr>
      </w:pPr>
    </w:p>
    <w:p w14:paraId="3A4D42DA" w14:textId="289C8FAB" w:rsidR="008D2A60" w:rsidRDefault="008500ED" w:rsidP="005A7B04">
      <w:pPr>
        <w:pStyle w:val="SectionHeadingY"/>
        <w:bidi/>
        <w:spacing w:after="40" w:line="240" w:lineRule="auto"/>
        <w:rPr>
          <w:rtl/>
          <w:lang w:bidi="he-IL"/>
        </w:rPr>
      </w:pPr>
      <w:r w:rsidRPr="00CA4AC8">
        <w:rPr>
          <w:sz w:val="22"/>
          <w:lang w:bidi="he-IL"/>
        </w:rPr>
        <w:t>STACK</w:t>
      </w:r>
    </w:p>
    <w:p w14:paraId="410A88C6" w14:textId="77777777" w:rsidR="008D2A60" w:rsidRDefault="00000000" w:rsidP="008500ED">
      <w:pPr>
        <w:bidi/>
        <w:spacing w:after="140" w:line="264" w:lineRule="auto"/>
        <w:rPr>
          <w:rtl/>
          <w:lang w:bidi="he-IL"/>
        </w:rPr>
      </w:pPr>
      <w:r>
        <w:t>React | TypeScript | JavaScript | HTML5 | CSS3 | Tailwind CSS | Firebase / Firestore | REST APIs | Node.js | Git | JSON</w:t>
      </w:r>
    </w:p>
    <w:p w14:paraId="131D36DB" w14:textId="3F0E5286" w:rsidR="001278FD" w:rsidRPr="001278FD" w:rsidRDefault="001278FD" w:rsidP="001278FD">
      <w:pPr>
        <w:pStyle w:val="SectionHeadingY"/>
        <w:bidi/>
        <w:spacing w:after="40" w:line="240" w:lineRule="auto"/>
        <w:rPr>
          <w:bCs/>
          <w:rtl/>
          <w:lang w:bidi="he-IL"/>
        </w:rPr>
      </w:pPr>
      <w:r>
        <w:rPr>
          <w:b w:val="0"/>
          <w:bCs/>
          <w:sz w:val="24"/>
          <w:szCs w:val="24"/>
          <w:rtl/>
          <w:lang w:bidi="he-IL"/>
        </w:rPr>
        <w:br/>
      </w:r>
      <w:r w:rsidRPr="001278FD">
        <w:rPr>
          <w:bCs/>
          <w:rtl/>
          <w:lang w:bidi="he-IL"/>
        </w:rPr>
        <w:t>פרויקטים נבחרים</w:t>
      </w:r>
      <w:r w:rsidR="00CA4AC8">
        <w:rPr>
          <w:bCs/>
          <w:rtl/>
          <w:lang w:bidi="he-IL"/>
        </w:rPr>
        <w:br/>
      </w:r>
    </w:p>
    <w:p w14:paraId="614D57F7" w14:textId="77777777" w:rsidR="001278FD" w:rsidRPr="001278FD" w:rsidRDefault="001278FD" w:rsidP="001278FD">
      <w:pPr>
        <w:pStyle w:val="SectionHeadingY"/>
        <w:numPr>
          <w:ilvl w:val="0"/>
          <w:numId w:val="10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1278FD">
        <w:rPr>
          <w:bCs/>
          <w:color w:val="000000" w:themeColor="text1"/>
          <w:sz w:val="20"/>
          <w:szCs w:val="20"/>
          <w:lang w:bidi="he-IL"/>
        </w:rPr>
        <w:t xml:space="preserve">Audio </w:t>
      </w:r>
      <w:proofErr w:type="gramStart"/>
      <w:r w:rsidRPr="001278FD">
        <w:rPr>
          <w:bCs/>
          <w:color w:val="000000" w:themeColor="text1"/>
          <w:sz w:val="20"/>
          <w:szCs w:val="20"/>
          <w:lang w:bidi="he-IL"/>
        </w:rPr>
        <w:t xml:space="preserve">Dojo </w:t>
      </w:r>
      <w:r w:rsidRPr="001278FD">
        <w:rPr>
          <w:rFonts w:hint="cs"/>
          <w:bCs/>
          <w:color w:val="000000" w:themeColor="text1"/>
          <w:sz w:val="20"/>
          <w:szCs w:val="20"/>
          <w:rtl/>
          <w:lang w:bidi="he-IL"/>
        </w:rPr>
        <w:t xml:space="preserve"> -</w:t>
      </w:r>
      <w:proofErr w:type="gramEnd"/>
      <w:r w:rsidRPr="001278FD">
        <w:rPr>
          <w:rFonts w:hint="cs"/>
          <w:bCs/>
          <w:color w:val="000000" w:themeColor="text1"/>
          <w:sz w:val="24"/>
          <w:szCs w:val="24"/>
          <w:rtl/>
          <w:lang w:bidi="he-IL"/>
        </w:rPr>
        <w:t xml:space="preserve">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פ</w:t>
      </w:r>
      <w:r w:rsidRPr="001278FD">
        <w:rPr>
          <w:b w:val="0"/>
          <w:color w:val="000000" w:themeColor="text1"/>
          <w:sz w:val="22"/>
          <w:rtl/>
          <w:lang w:bidi="he-IL"/>
        </w:rPr>
        <w:t>לטפורמת</w:t>
      </w:r>
      <w:r w:rsidRPr="001278FD">
        <w:rPr>
          <w:b w:val="0"/>
          <w:color w:val="000000" w:themeColor="text1"/>
          <w:sz w:val="22"/>
          <w:lang w:bidi="he-IL"/>
        </w:rPr>
        <w:t xml:space="preserve"> Web </w:t>
      </w:r>
      <w:r w:rsidRPr="001278FD">
        <w:rPr>
          <w:b w:val="0"/>
          <w:color w:val="000000" w:themeColor="text1"/>
          <w:sz w:val="22"/>
          <w:rtl/>
          <w:lang w:bidi="he-IL"/>
        </w:rPr>
        <w:t>אינטראקטיבית לאימון שמיעה מוזיקלית</w:t>
      </w:r>
      <w:r w:rsidRPr="001278FD">
        <w:rPr>
          <w:b w:val="0"/>
          <w:color w:val="000000" w:themeColor="text1"/>
          <w:sz w:val="22"/>
          <w:lang w:bidi="he-IL"/>
        </w:rPr>
        <w:t>.</w:t>
      </w:r>
    </w:p>
    <w:p w14:paraId="0ED23EBB" w14:textId="52DC6E53" w:rsidR="00476970" w:rsidRDefault="00476970" w:rsidP="00476970">
      <w:pPr>
        <w:pStyle w:val="SectionHeadingY"/>
        <w:numPr>
          <w:ilvl w:val="1"/>
          <w:numId w:val="10"/>
        </w:numPr>
        <w:bidi/>
        <w:spacing w:after="40"/>
        <w:rPr>
          <w:color w:val="000000" w:themeColor="text1"/>
          <w:sz w:val="22"/>
          <w:lang w:bidi="he-IL"/>
        </w:rPr>
      </w:pPr>
      <w:r w:rsidRPr="00476970">
        <w:rPr>
          <w:color w:val="000000" w:themeColor="text1"/>
          <w:sz w:val="22"/>
          <w:rtl/>
          <w:lang w:bidi="he-IL"/>
        </w:rPr>
        <w:t>פיתוח מנוע שאלונים דינמי מבוסס פרמטרים</w:t>
      </w:r>
      <w:r>
        <w:rPr>
          <w:color w:val="000000" w:themeColor="text1"/>
          <w:sz w:val="22"/>
          <w:lang w:bidi="he-IL"/>
        </w:rPr>
        <w:t xml:space="preserve"> </w:t>
      </w:r>
      <w:r w:rsidRPr="00476970">
        <w:rPr>
          <w:color w:val="000000" w:themeColor="text1"/>
          <w:sz w:val="22"/>
          <w:lang w:bidi="he-IL"/>
        </w:rPr>
        <w:t>state</w:t>
      </w:r>
      <w:r w:rsidR="00FA5000">
        <w:rPr>
          <w:color w:val="000000" w:themeColor="text1"/>
          <w:sz w:val="22"/>
          <w:lang w:bidi="he-IL"/>
        </w:rPr>
        <w:t>)</w:t>
      </w:r>
      <w:r w:rsidRPr="00476970">
        <w:rPr>
          <w:color w:val="000000" w:themeColor="text1"/>
          <w:sz w:val="22"/>
          <w:lang w:bidi="he-IL"/>
        </w:rPr>
        <w:t xml:space="preserve"> </w:t>
      </w:r>
      <w:r w:rsidRPr="00476970">
        <w:rPr>
          <w:color w:val="000000" w:themeColor="text1"/>
          <w:sz w:val="22"/>
          <w:rtl/>
          <w:lang w:bidi="he-IL"/>
        </w:rPr>
        <w:t>מורכב ושילובי נתונים</w:t>
      </w:r>
      <w:r w:rsidR="00FA5000">
        <w:rPr>
          <w:rFonts w:hint="cs"/>
          <w:color w:val="000000" w:themeColor="text1"/>
          <w:sz w:val="22"/>
          <w:rtl/>
          <w:lang w:bidi="he-IL"/>
        </w:rPr>
        <w:t>)</w:t>
      </w:r>
    </w:p>
    <w:p w14:paraId="5CABA0DA" w14:textId="77777777" w:rsidR="00FA5000" w:rsidRDefault="00476970" w:rsidP="00FA5000">
      <w:pPr>
        <w:pStyle w:val="SectionHeadingY"/>
        <w:numPr>
          <w:ilvl w:val="1"/>
          <w:numId w:val="10"/>
        </w:numPr>
        <w:bidi/>
        <w:spacing w:after="40"/>
        <w:rPr>
          <w:color w:val="000000" w:themeColor="text1"/>
          <w:sz w:val="22"/>
          <w:lang w:bidi="he-IL"/>
        </w:rPr>
      </w:pPr>
      <w:r w:rsidRPr="00476970">
        <w:rPr>
          <w:rFonts w:hint="cs"/>
          <w:color w:val="000000" w:themeColor="text1"/>
          <w:sz w:val="22"/>
          <w:rtl/>
          <w:lang w:bidi="he-IL"/>
        </w:rPr>
        <w:t>נ</w:t>
      </w:r>
      <w:r w:rsidRPr="00476970">
        <w:rPr>
          <w:color w:val="000000" w:themeColor="text1"/>
          <w:sz w:val="22"/>
          <w:rtl/>
          <w:lang w:bidi="he-IL"/>
        </w:rPr>
        <w:t>יהול</w:t>
      </w:r>
      <w:r w:rsidRPr="00476970">
        <w:rPr>
          <w:color w:val="000000" w:themeColor="text1"/>
          <w:sz w:val="22"/>
          <w:lang w:bidi="he-IL"/>
        </w:rPr>
        <w:t xml:space="preserve"> data flow </w:t>
      </w:r>
      <w:r w:rsidRPr="00476970">
        <w:rPr>
          <w:color w:val="000000" w:themeColor="text1"/>
          <w:sz w:val="22"/>
          <w:rtl/>
          <w:lang w:bidi="he-IL"/>
        </w:rPr>
        <w:t>ואינטגרציה עם</w:t>
      </w:r>
      <w:r w:rsidRPr="00476970">
        <w:rPr>
          <w:color w:val="000000" w:themeColor="text1"/>
          <w:sz w:val="22"/>
          <w:lang w:bidi="he-IL"/>
        </w:rPr>
        <w:t xml:space="preserve"> Firebase </w:t>
      </w:r>
      <w:r w:rsidRPr="00476970">
        <w:rPr>
          <w:color w:val="000000" w:themeColor="text1"/>
          <w:sz w:val="22"/>
          <w:rtl/>
          <w:lang w:bidi="he-IL"/>
        </w:rPr>
        <w:t>ו</w:t>
      </w:r>
      <w:r w:rsidRPr="00476970">
        <w:rPr>
          <w:color w:val="000000" w:themeColor="text1"/>
          <w:sz w:val="22"/>
          <w:lang w:bidi="he-IL"/>
        </w:rPr>
        <w:t>REST APIs</w:t>
      </w:r>
      <w:r>
        <w:rPr>
          <w:color w:val="000000" w:themeColor="text1"/>
          <w:sz w:val="22"/>
          <w:lang w:bidi="he-IL"/>
        </w:rPr>
        <w:t>-</w:t>
      </w:r>
      <w:r w:rsidRPr="00476970">
        <w:rPr>
          <w:color w:val="000000" w:themeColor="text1"/>
          <w:sz w:val="22"/>
          <w:lang w:bidi="he-IL"/>
        </w:rPr>
        <w:t xml:space="preserve"> </w:t>
      </w:r>
    </w:p>
    <w:p w14:paraId="657CE055" w14:textId="77777777" w:rsidR="00352B4E" w:rsidRDefault="00FA5000" w:rsidP="00352B4E">
      <w:pPr>
        <w:pStyle w:val="SectionHeadingY"/>
        <w:numPr>
          <w:ilvl w:val="1"/>
          <w:numId w:val="10"/>
        </w:numPr>
        <w:bidi/>
        <w:spacing w:after="40"/>
        <w:rPr>
          <w:color w:val="000000" w:themeColor="text1"/>
          <w:sz w:val="22"/>
          <w:lang w:bidi="he-IL"/>
        </w:rPr>
      </w:pPr>
      <w:r w:rsidRPr="00FA5000">
        <w:rPr>
          <w:color w:val="000000" w:themeColor="text1"/>
          <w:sz w:val="22"/>
          <w:lang w:bidi="he-IL"/>
        </w:rPr>
        <w:t xml:space="preserve"> </w:t>
      </w:r>
      <w:r w:rsidRPr="00FA5000">
        <w:rPr>
          <w:color w:val="000000" w:themeColor="text1"/>
          <w:sz w:val="22"/>
          <w:rtl/>
          <w:lang w:bidi="he-IL"/>
        </w:rPr>
        <w:t>בניית ממשקי משתמש אינטראקטיביים כולל היסטוריה, תוצאות וייצוא דוחות</w:t>
      </w:r>
      <w:r w:rsidRPr="00FA5000">
        <w:rPr>
          <w:color w:val="000000" w:themeColor="text1"/>
          <w:sz w:val="22"/>
          <w:lang w:bidi="he-IL"/>
        </w:rPr>
        <w:t xml:space="preserve"> (PDF / Excel) </w:t>
      </w:r>
    </w:p>
    <w:p w14:paraId="39809B4A" w14:textId="1D035B7A" w:rsidR="00CA4AC8" w:rsidRPr="00352B4E" w:rsidRDefault="00352B4E" w:rsidP="00352B4E">
      <w:pPr>
        <w:pStyle w:val="SectionHeadingY"/>
        <w:numPr>
          <w:ilvl w:val="1"/>
          <w:numId w:val="10"/>
        </w:numPr>
        <w:bidi/>
        <w:spacing w:after="40"/>
        <w:rPr>
          <w:color w:val="000000" w:themeColor="text1"/>
          <w:sz w:val="22"/>
          <w:lang w:bidi="he-IL"/>
        </w:rPr>
      </w:pPr>
      <w:r w:rsidRPr="00352B4E">
        <w:rPr>
          <w:b w:val="0"/>
          <w:color w:val="000000" w:themeColor="text1"/>
          <w:sz w:val="22"/>
          <w:rtl/>
          <w:lang w:bidi="he-IL"/>
        </w:rPr>
        <w:t>עבודה עם לוגיקה עסקית מורכבת ליצירת שאלות והתאמתן למשתמש</w:t>
      </w:r>
      <w:r w:rsidR="00FA5000" w:rsidRPr="00352B4E">
        <w:rPr>
          <w:b w:val="0"/>
          <w:color w:val="000000" w:themeColor="text1"/>
          <w:sz w:val="22"/>
          <w:lang w:bidi="he-IL"/>
        </w:rPr>
        <w:t xml:space="preserve"> </w:t>
      </w:r>
      <w:r w:rsidR="00CA4AC8" w:rsidRPr="00352B4E">
        <w:rPr>
          <w:b w:val="0"/>
          <w:color w:val="000000" w:themeColor="text1"/>
          <w:sz w:val="20"/>
          <w:szCs w:val="20"/>
          <w:rtl/>
          <w:lang w:bidi="he-IL"/>
        </w:rPr>
        <w:br/>
      </w:r>
    </w:p>
    <w:p w14:paraId="7AB85835" w14:textId="77777777" w:rsidR="00CA4AC8" w:rsidRDefault="001278FD" w:rsidP="00CA4AC8">
      <w:pPr>
        <w:pStyle w:val="SectionHeadingY"/>
        <w:numPr>
          <w:ilvl w:val="0"/>
          <w:numId w:val="10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proofErr w:type="spellStart"/>
      <w:r w:rsidRPr="001278FD">
        <w:rPr>
          <w:bCs/>
          <w:color w:val="000000" w:themeColor="text1"/>
          <w:sz w:val="20"/>
          <w:szCs w:val="20"/>
          <w:lang w:bidi="he-IL"/>
        </w:rPr>
        <w:t>LinguaSched</w:t>
      </w:r>
      <w:proofErr w:type="spellEnd"/>
      <w:r w:rsidRPr="001278FD">
        <w:rPr>
          <w:bCs/>
          <w:color w:val="000000" w:themeColor="text1"/>
          <w:sz w:val="20"/>
          <w:szCs w:val="20"/>
          <w:lang w:bidi="he-IL"/>
        </w:rPr>
        <w:t xml:space="preserve"> / </w:t>
      </w:r>
      <w:proofErr w:type="spellStart"/>
      <w:r w:rsidRPr="001278FD">
        <w:rPr>
          <w:bCs/>
          <w:color w:val="000000" w:themeColor="text1"/>
          <w:sz w:val="20"/>
          <w:szCs w:val="20"/>
          <w:lang w:bidi="he-IL"/>
        </w:rPr>
        <w:t>LiteTalk</w:t>
      </w:r>
      <w:proofErr w:type="spellEnd"/>
      <w:r w:rsidRPr="001278FD">
        <w:rPr>
          <w:bCs/>
          <w:color w:val="000000" w:themeColor="text1"/>
          <w:sz w:val="20"/>
          <w:szCs w:val="20"/>
          <w:lang w:bidi="he-IL"/>
        </w:rPr>
        <w:t xml:space="preserve"> Scheduling </w:t>
      </w:r>
      <w:proofErr w:type="gramStart"/>
      <w:r w:rsidRPr="001278FD">
        <w:rPr>
          <w:bCs/>
          <w:color w:val="000000" w:themeColor="text1"/>
          <w:sz w:val="20"/>
          <w:szCs w:val="20"/>
          <w:lang w:bidi="he-IL"/>
        </w:rPr>
        <w:t>Tool</w:t>
      </w:r>
      <w:r w:rsidRPr="001278FD">
        <w:rPr>
          <w:bCs/>
          <w:color w:val="000000" w:themeColor="text1"/>
          <w:sz w:val="22"/>
          <w:lang w:bidi="he-IL"/>
        </w:rPr>
        <w:t xml:space="preserve"> </w:t>
      </w:r>
      <w:r w:rsid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-</w:t>
      </w:r>
      <w:proofErr w:type="gramEnd"/>
      <w:r w:rsid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מערכת דשבורד לניהול שיעורים, זמינות ותיאום בין מורים לתלמידים</w:t>
      </w:r>
    </w:p>
    <w:p w14:paraId="3A0BB338" w14:textId="1F51297C" w:rsidR="00CA4AC8" w:rsidRDefault="001278FD" w:rsidP="00352B4E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1278FD">
        <w:rPr>
          <w:b w:val="0"/>
          <w:color w:val="000000" w:themeColor="text1"/>
          <w:sz w:val="20"/>
          <w:szCs w:val="20"/>
          <w:lang w:bidi="he-IL"/>
        </w:rPr>
        <w:t xml:space="preserve"> </w:t>
      </w:r>
      <w:r w:rsidR="00352B4E" w:rsidRPr="00352B4E">
        <w:rPr>
          <w:b w:val="0"/>
          <w:color w:val="000000" w:themeColor="text1"/>
          <w:sz w:val="20"/>
          <w:szCs w:val="20"/>
          <w:rtl/>
          <w:lang w:bidi="he-IL"/>
        </w:rPr>
        <w:t>פיתוח</w:t>
      </w:r>
      <w:r w:rsidR="00352B4E" w:rsidRPr="00352B4E">
        <w:rPr>
          <w:b w:val="0"/>
          <w:color w:val="000000" w:themeColor="text1"/>
          <w:sz w:val="20"/>
          <w:szCs w:val="20"/>
          <w:lang w:bidi="he-IL"/>
        </w:rPr>
        <w:t xml:space="preserve"> dashboard </w:t>
      </w:r>
      <w:r w:rsidR="00352B4E" w:rsidRPr="00352B4E">
        <w:rPr>
          <w:b w:val="0"/>
          <w:color w:val="000000" w:themeColor="text1"/>
          <w:sz w:val="20"/>
          <w:szCs w:val="20"/>
          <w:rtl/>
          <w:lang w:bidi="he-IL"/>
        </w:rPr>
        <w:t>לניהול זמינות, תיאום ושיבוץ בין מורים ותלמידים</w:t>
      </w:r>
    </w:p>
    <w:p w14:paraId="628BB110" w14:textId="77777777" w:rsidR="00487458" w:rsidRPr="00487458" w:rsidRDefault="00487458" w:rsidP="00487458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18"/>
          <w:szCs w:val="18"/>
          <w:lang w:bidi="he-IL"/>
        </w:rPr>
      </w:pPr>
      <w:r w:rsidRPr="00487458">
        <w:rPr>
          <w:b w:val="0"/>
          <w:color w:val="000000" w:themeColor="text1"/>
          <w:sz w:val="20"/>
          <w:szCs w:val="20"/>
          <w:rtl/>
          <w:lang w:bidi="he-IL"/>
        </w:rPr>
        <w:t>מימוש לוגיקת</w:t>
      </w:r>
      <w:r w:rsidRPr="00487458">
        <w:rPr>
          <w:b w:val="0"/>
          <w:color w:val="000000" w:themeColor="text1"/>
          <w:sz w:val="20"/>
          <w:szCs w:val="20"/>
          <w:lang w:bidi="he-IL"/>
        </w:rPr>
        <w:t xml:space="preserve"> scheduling </w:t>
      </w:r>
      <w:r w:rsidRPr="00487458">
        <w:rPr>
          <w:b w:val="0"/>
          <w:color w:val="000000" w:themeColor="text1"/>
          <w:sz w:val="20"/>
          <w:szCs w:val="20"/>
          <w:rtl/>
          <w:lang w:bidi="he-IL"/>
        </w:rPr>
        <w:t>כולל מניעת התנגשויות והצגת נתונים ויזואלית</w:t>
      </w:r>
    </w:p>
    <w:p w14:paraId="1830FB78" w14:textId="77777777" w:rsidR="00487458" w:rsidRPr="00487458" w:rsidRDefault="00487458" w:rsidP="00487458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18"/>
          <w:szCs w:val="18"/>
          <w:lang w:bidi="he-IL"/>
        </w:rPr>
      </w:pPr>
      <w:r w:rsidRPr="00487458">
        <w:rPr>
          <w:b w:val="0"/>
          <w:color w:val="000000" w:themeColor="text1"/>
          <w:sz w:val="20"/>
          <w:szCs w:val="20"/>
          <w:rtl/>
          <w:lang w:bidi="he-IL"/>
        </w:rPr>
        <w:t>בניית</w:t>
      </w:r>
      <w:r w:rsidRPr="00487458">
        <w:rPr>
          <w:b w:val="0"/>
          <w:color w:val="000000" w:themeColor="text1"/>
          <w:sz w:val="20"/>
          <w:szCs w:val="20"/>
          <w:lang w:bidi="he-IL"/>
        </w:rPr>
        <w:t xml:space="preserve"> UI </w:t>
      </w:r>
      <w:r w:rsidRPr="00487458">
        <w:rPr>
          <w:b w:val="0"/>
          <w:color w:val="000000" w:themeColor="text1"/>
          <w:sz w:val="20"/>
          <w:szCs w:val="20"/>
          <w:rtl/>
          <w:lang w:bidi="he-IL"/>
        </w:rPr>
        <w:t>מבוסס</w:t>
      </w:r>
      <w:r w:rsidRPr="00487458">
        <w:rPr>
          <w:b w:val="0"/>
          <w:color w:val="000000" w:themeColor="text1"/>
          <w:sz w:val="20"/>
          <w:szCs w:val="20"/>
          <w:lang w:bidi="he-IL"/>
        </w:rPr>
        <w:t xml:space="preserve"> React + TypeScript + Tailwind</w:t>
      </w:r>
    </w:p>
    <w:p w14:paraId="1A3F7524" w14:textId="31DC64F6" w:rsidR="001278FD" w:rsidRPr="001278FD" w:rsidRDefault="00487458" w:rsidP="00487458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18"/>
          <w:szCs w:val="18"/>
          <w:lang w:bidi="he-IL"/>
        </w:rPr>
      </w:pPr>
      <w:r w:rsidRPr="00487458">
        <w:rPr>
          <w:b w:val="0"/>
          <w:color w:val="000000" w:themeColor="text1"/>
          <w:sz w:val="20"/>
          <w:szCs w:val="20"/>
          <w:rtl/>
          <w:lang w:bidi="he-IL"/>
        </w:rPr>
        <w:t>ייעול תהליך תפעולי קיים והמרת נתונים לפורמט שיתופי</w:t>
      </w:r>
      <w:r w:rsidR="00CA4AC8">
        <w:rPr>
          <w:b w:val="0"/>
          <w:color w:val="000000" w:themeColor="text1"/>
          <w:sz w:val="20"/>
          <w:szCs w:val="20"/>
          <w:rtl/>
          <w:lang w:bidi="he-IL"/>
        </w:rPr>
        <w:br/>
      </w:r>
    </w:p>
    <w:p w14:paraId="55088647" w14:textId="77777777" w:rsidR="00CA4AC8" w:rsidRPr="00CA4AC8" w:rsidRDefault="001278FD" w:rsidP="00CA4AC8">
      <w:pPr>
        <w:pStyle w:val="SectionHeadingY"/>
        <w:numPr>
          <w:ilvl w:val="0"/>
          <w:numId w:val="10"/>
        </w:numPr>
        <w:bidi/>
        <w:spacing w:after="40"/>
        <w:rPr>
          <w:bCs/>
          <w:color w:val="000000" w:themeColor="text1"/>
          <w:sz w:val="20"/>
          <w:szCs w:val="20"/>
          <w:lang w:bidi="he-IL"/>
        </w:rPr>
      </w:pPr>
      <w:r w:rsidRPr="001278FD">
        <w:rPr>
          <w:bCs/>
          <w:color w:val="000000" w:themeColor="text1"/>
          <w:sz w:val="20"/>
          <w:szCs w:val="20"/>
          <w:lang w:bidi="he-IL"/>
        </w:rPr>
        <w:t xml:space="preserve">Mail Sorting </w:t>
      </w:r>
      <w:proofErr w:type="gramStart"/>
      <w:r w:rsidRPr="001278FD">
        <w:rPr>
          <w:bCs/>
          <w:color w:val="000000" w:themeColor="text1"/>
          <w:sz w:val="20"/>
          <w:szCs w:val="20"/>
          <w:lang w:bidi="he-IL"/>
        </w:rPr>
        <w:t xml:space="preserve">Dashboard </w:t>
      </w:r>
      <w:r w:rsidR="00CA4AC8">
        <w:rPr>
          <w:rFonts w:hint="cs"/>
          <w:bCs/>
          <w:color w:val="000000" w:themeColor="text1"/>
          <w:sz w:val="20"/>
          <w:szCs w:val="20"/>
          <w:rtl/>
          <w:lang w:bidi="he-IL"/>
        </w:rPr>
        <w:t xml:space="preserve"> (</w:t>
      </w:r>
      <w:proofErr w:type="gramEnd"/>
      <w:r w:rsidR="00CA4AC8">
        <w:rPr>
          <w:bCs/>
          <w:color w:val="000000" w:themeColor="text1"/>
          <w:sz w:val="20"/>
          <w:szCs w:val="20"/>
          <w:lang w:bidi="he-IL"/>
        </w:rPr>
        <w:t>Prototype</w:t>
      </w:r>
      <w:r w:rsidR="00CA4AC8">
        <w:rPr>
          <w:rFonts w:hint="cs"/>
          <w:bCs/>
          <w:color w:val="000000" w:themeColor="text1"/>
          <w:sz w:val="20"/>
          <w:szCs w:val="20"/>
          <w:rtl/>
          <w:lang w:bidi="he-IL"/>
        </w:rPr>
        <w:t xml:space="preserve">) </w:t>
      </w:r>
      <w:r w:rsidR="00CA4AC8">
        <w:rPr>
          <w:bCs/>
          <w:color w:val="000000" w:themeColor="text1"/>
          <w:sz w:val="20"/>
          <w:szCs w:val="20"/>
          <w:rtl/>
          <w:lang w:bidi="he-IL"/>
        </w:rPr>
        <w:t>–</w:t>
      </w:r>
      <w:r w:rsidR="00CA4AC8">
        <w:rPr>
          <w:rFonts w:hint="cs"/>
          <w:bCs/>
          <w:color w:val="000000" w:themeColor="text1"/>
          <w:sz w:val="20"/>
          <w:szCs w:val="20"/>
          <w:rtl/>
          <w:lang w:bidi="he-IL"/>
        </w:rPr>
        <w:t xml:space="preserve"> </w:t>
      </w:r>
      <w:r w:rsidR="00CA4AC8">
        <w:rPr>
          <w:b w:val="0"/>
          <w:color w:val="000000" w:themeColor="text1"/>
          <w:sz w:val="20"/>
          <w:szCs w:val="20"/>
          <w:lang w:bidi="he-IL"/>
        </w:rPr>
        <w:t>Dashboard</w:t>
      </w:r>
      <w:r w:rsid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למערכת סיווג וניהול הודעות ב</w:t>
      </w:r>
      <w:r w:rsidR="00CA4AC8">
        <w:rPr>
          <w:b w:val="0"/>
          <w:color w:val="000000" w:themeColor="text1"/>
          <w:sz w:val="20"/>
          <w:szCs w:val="20"/>
          <w:lang w:bidi="he-IL"/>
        </w:rPr>
        <w:t>Gmail</w:t>
      </w:r>
    </w:p>
    <w:p w14:paraId="25BFD4D2" w14:textId="4B543037" w:rsidR="00BA5CFE" w:rsidRPr="00BA5CFE" w:rsidRDefault="00BA5CFE" w:rsidP="00BA5CFE">
      <w:pPr>
        <w:pStyle w:val="SectionHeadingY"/>
        <w:numPr>
          <w:ilvl w:val="1"/>
          <w:numId w:val="10"/>
        </w:numPr>
        <w:bidi/>
        <w:spacing w:after="40"/>
        <w:rPr>
          <w:bCs/>
          <w:color w:val="000000" w:themeColor="text1"/>
          <w:sz w:val="20"/>
          <w:szCs w:val="20"/>
          <w:lang w:bidi="he-IL"/>
        </w:rPr>
      </w:pPr>
      <w:r w:rsidRPr="00BA5CFE">
        <w:rPr>
          <w:b w:val="0"/>
          <w:color w:val="000000" w:themeColor="text1"/>
          <w:sz w:val="20"/>
          <w:szCs w:val="20"/>
          <w:rtl/>
          <w:lang w:bidi="he-IL"/>
        </w:rPr>
        <w:t>פיתוח מערכת לניהול וסיווג הודעות</w:t>
      </w:r>
      <w:r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</w:t>
      </w:r>
      <w:r w:rsidRPr="00BA5CFE">
        <w:rPr>
          <w:b w:val="0"/>
          <w:color w:val="000000" w:themeColor="text1"/>
          <w:sz w:val="20"/>
          <w:szCs w:val="20"/>
          <w:lang w:bidi="he-IL"/>
        </w:rPr>
        <w:t xml:space="preserve"> Gmail</w:t>
      </w:r>
    </w:p>
    <w:p w14:paraId="11956723" w14:textId="77777777" w:rsidR="00BA5CFE" w:rsidRDefault="00BA5CFE" w:rsidP="00BA5CFE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BA5CFE">
        <w:rPr>
          <w:b w:val="0"/>
          <w:color w:val="000000" w:themeColor="text1"/>
          <w:sz w:val="20"/>
          <w:szCs w:val="20"/>
          <w:rtl/>
          <w:lang w:bidi="he-IL"/>
        </w:rPr>
        <w:t>אינטגרציה עם</w:t>
      </w:r>
      <w:r w:rsidRPr="00BA5CFE">
        <w:rPr>
          <w:b w:val="0"/>
          <w:color w:val="000000" w:themeColor="text1"/>
          <w:sz w:val="20"/>
          <w:szCs w:val="20"/>
          <w:lang w:bidi="he-IL"/>
        </w:rPr>
        <w:t xml:space="preserve"> APIs </w:t>
      </w:r>
      <w:r w:rsidRPr="00BA5CFE">
        <w:rPr>
          <w:b w:val="0"/>
          <w:color w:val="000000" w:themeColor="text1"/>
          <w:sz w:val="20"/>
          <w:szCs w:val="20"/>
          <w:rtl/>
          <w:lang w:bidi="he-IL"/>
        </w:rPr>
        <w:t>לקריאה ועיבוד נתונים</w:t>
      </w:r>
    </w:p>
    <w:p w14:paraId="3F2DF75A" w14:textId="77777777" w:rsidR="000306AF" w:rsidRPr="000306AF" w:rsidRDefault="00BA5CFE" w:rsidP="00BA5CFE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BA5CFE">
        <w:rPr>
          <w:b w:val="0"/>
          <w:color w:val="000000" w:themeColor="text1"/>
          <w:sz w:val="20"/>
          <w:szCs w:val="20"/>
          <w:rtl/>
          <w:lang w:bidi="he-IL"/>
        </w:rPr>
        <w:t>הצגת מידע בממשק ניהולי עם חשיבה על</w:t>
      </w:r>
      <w:r w:rsidRPr="00BA5CFE">
        <w:rPr>
          <w:b w:val="0"/>
          <w:color w:val="000000" w:themeColor="text1"/>
          <w:sz w:val="20"/>
          <w:szCs w:val="20"/>
          <w:lang w:bidi="he-IL"/>
        </w:rPr>
        <w:t xml:space="preserve"> workflow </w:t>
      </w:r>
      <w:r w:rsidRPr="00BA5CFE">
        <w:rPr>
          <w:b w:val="0"/>
          <w:color w:val="000000" w:themeColor="text1"/>
          <w:sz w:val="20"/>
          <w:szCs w:val="20"/>
          <w:rtl/>
          <w:lang w:bidi="he-IL"/>
        </w:rPr>
        <w:t>מוצרי</w:t>
      </w:r>
    </w:p>
    <w:p w14:paraId="0F7DA71F" w14:textId="7CFF24E3" w:rsidR="001278FD" w:rsidRPr="001278FD" w:rsidRDefault="000306AF" w:rsidP="000306AF">
      <w:pPr>
        <w:pStyle w:val="SectionHeadingY"/>
        <w:numPr>
          <w:ilvl w:val="1"/>
          <w:numId w:val="10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0306AF">
        <w:rPr>
          <w:b w:val="0"/>
          <w:color w:val="000000" w:themeColor="text1"/>
          <w:sz w:val="20"/>
          <w:szCs w:val="20"/>
          <w:rtl/>
          <w:lang w:bidi="he-IL"/>
        </w:rPr>
        <w:t>עבודה עם</w:t>
      </w:r>
      <w:r w:rsidRPr="000306AF">
        <w:rPr>
          <w:b w:val="0"/>
          <w:color w:val="000000" w:themeColor="text1"/>
          <w:sz w:val="20"/>
          <w:szCs w:val="20"/>
          <w:lang w:bidi="he-IL"/>
        </w:rPr>
        <w:t xml:space="preserve"> backend (Node.js) </w:t>
      </w:r>
      <w:r w:rsidRPr="000306AF">
        <w:rPr>
          <w:b w:val="0"/>
          <w:color w:val="000000" w:themeColor="text1"/>
          <w:sz w:val="20"/>
          <w:szCs w:val="20"/>
          <w:rtl/>
          <w:lang w:bidi="he-IL"/>
        </w:rPr>
        <w:t>והצגת הנתונים בפרונט</w:t>
      </w:r>
      <w:r w:rsidR="00CA4AC8" w:rsidRPr="00CA4AC8">
        <w:rPr>
          <w:b w:val="0"/>
          <w:color w:val="000000" w:themeColor="text1"/>
          <w:sz w:val="24"/>
          <w:szCs w:val="24"/>
          <w:rtl/>
          <w:lang w:bidi="he-IL"/>
        </w:rPr>
        <w:br/>
      </w:r>
    </w:p>
    <w:p w14:paraId="6280F6D9" w14:textId="77777777" w:rsidR="001278FD" w:rsidRPr="001278FD" w:rsidRDefault="001278FD" w:rsidP="001278FD">
      <w:pPr>
        <w:pStyle w:val="SectionHeadingY"/>
        <w:bidi/>
        <w:spacing w:after="40"/>
        <w:rPr>
          <w:bCs/>
          <w:color w:val="1F497D" w:themeColor="text2"/>
          <w:sz w:val="22"/>
          <w:lang w:bidi="he-IL"/>
        </w:rPr>
      </w:pPr>
      <w:r w:rsidRPr="001278FD">
        <w:rPr>
          <w:bCs/>
          <w:color w:val="1F497D" w:themeColor="text2"/>
          <w:sz w:val="22"/>
          <w:rtl/>
          <w:lang w:bidi="he-IL"/>
        </w:rPr>
        <w:t>ניסיון והשכלה</w:t>
      </w:r>
    </w:p>
    <w:p w14:paraId="29F58DF8" w14:textId="77777777" w:rsidR="00CA4AC8" w:rsidRPr="00CA4AC8" w:rsidRDefault="001278FD" w:rsidP="00CA4AC8">
      <w:pPr>
        <w:pStyle w:val="SectionHeadingY"/>
        <w:numPr>
          <w:ilvl w:val="0"/>
          <w:numId w:val="11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1278FD">
        <w:rPr>
          <w:b w:val="0"/>
          <w:color w:val="000000" w:themeColor="text1"/>
          <w:sz w:val="20"/>
          <w:szCs w:val="20"/>
          <w:lang w:bidi="he-IL"/>
        </w:rPr>
        <w:t>2024</w:t>
      </w:r>
      <w:r w:rsidR="00CA4AC8"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-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היום — פיתוח פרויקטי</w:t>
      </w:r>
      <w:r w:rsidRPr="001278FD">
        <w:rPr>
          <w:b w:val="0"/>
          <w:color w:val="000000" w:themeColor="text1"/>
          <w:sz w:val="20"/>
          <w:szCs w:val="20"/>
          <w:lang w:bidi="he-IL"/>
        </w:rPr>
        <w:t xml:space="preserve"> Web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עצמאיים ב־</w:t>
      </w:r>
      <w:r w:rsidR="00CA4AC8" w:rsidRPr="00CA4AC8">
        <w:rPr>
          <w:b w:val="0"/>
          <w:color w:val="000000" w:themeColor="text1"/>
          <w:sz w:val="20"/>
          <w:szCs w:val="20"/>
          <w:lang w:bidi="he-IL"/>
        </w:rPr>
        <w:t xml:space="preserve"> </w:t>
      </w:r>
      <w:r w:rsidRPr="001278FD">
        <w:rPr>
          <w:b w:val="0"/>
          <w:color w:val="000000" w:themeColor="text1"/>
          <w:sz w:val="20"/>
          <w:szCs w:val="20"/>
          <w:lang w:bidi="he-IL"/>
        </w:rPr>
        <w:t xml:space="preserve">React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כולל</w:t>
      </w:r>
      <w:r w:rsidRPr="001278FD">
        <w:rPr>
          <w:b w:val="0"/>
          <w:color w:val="000000" w:themeColor="text1"/>
          <w:sz w:val="20"/>
          <w:szCs w:val="20"/>
          <w:lang w:bidi="he-IL"/>
        </w:rPr>
        <w:t xml:space="preserve"> dashboards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מערכות</w:t>
      </w:r>
      <w:r w:rsidRPr="001278FD">
        <w:rPr>
          <w:b w:val="0"/>
          <w:color w:val="000000" w:themeColor="text1"/>
          <w:sz w:val="20"/>
          <w:szCs w:val="20"/>
          <w:lang w:bidi="he-IL"/>
        </w:rPr>
        <w:t xml:space="preserve"> workflow </w:t>
      </w:r>
      <w:r w:rsidRPr="001278FD">
        <w:rPr>
          <w:b w:val="0"/>
          <w:color w:val="000000" w:themeColor="text1"/>
          <w:sz w:val="20"/>
          <w:szCs w:val="20"/>
          <w:rtl/>
          <w:lang w:bidi="he-IL"/>
        </w:rPr>
        <w:t>וממשקי ניהול נתונים</w:t>
      </w:r>
      <w:r w:rsidRPr="001278FD">
        <w:rPr>
          <w:b w:val="0"/>
          <w:color w:val="000000" w:themeColor="text1"/>
          <w:sz w:val="20"/>
          <w:szCs w:val="20"/>
          <w:lang w:bidi="he-IL"/>
        </w:rPr>
        <w:t>.</w:t>
      </w:r>
    </w:p>
    <w:p w14:paraId="61C856BE" w14:textId="77777777" w:rsidR="00CA4AC8" w:rsidRPr="00CA4AC8" w:rsidRDefault="00CA4AC8" w:rsidP="00CA4AC8">
      <w:pPr>
        <w:pStyle w:val="SectionHeadingY"/>
        <w:numPr>
          <w:ilvl w:val="0"/>
          <w:numId w:val="11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2024-2025 - </w:t>
      </w:r>
      <w:r w:rsidR="001278FD" w:rsidRPr="001278FD">
        <w:rPr>
          <w:b w:val="0"/>
          <w:color w:val="000000" w:themeColor="text1"/>
          <w:sz w:val="20"/>
          <w:szCs w:val="20"/>
          <w:lang w:bidi="he-IL"/>
        </w:rPr>
        <w:t xml:space="preserve"> </w:t>
      </w:r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>מתרגל</w:t>
      </w:r>
      <w:r w:rsidR="001278FD" w:rsidRPr="001278FD">
        <w:rPr>
          <w:b w:val="0"/>
          <w:color w:val="000000" w:themeColor="text1"/>
          <w:sz w:val="20"/>
          <w:szCs w:val="20"/>
          <w:lang w:bidi="he-IL"/>
        </w:rPr>
        <w:t xml:space="preserve"> Unity, </w:t>
      </w:r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>בית הספר "חשיפה" של האוניברסיטה הפתוחה — ליווי תלמידים, פתרון בעיות קוד והנחיית תרגילים</w:t>
      </w:r>
      <w:r w:rsidR="001278FD" w:rsidRPr="001278FD">
        <w:rPr>
          <w:b w:val="0"/>
          <w:color w:val="000000" w:themeColor="text1"/>
          <w:sz w:val="20"/>
          <w:szCs w:val="20"/>
          <w:lang w:bidi="he-IL"/>
        </w:rPr>
        <w:t>.</w:t>
      </w:r>
    </w:p>
    <w:p w14:paraId="61DBB24D" w14:textId="67717621" w:rsidR="00CA4AC8" w:rsidRPr="00CA4AC8" w:rsidRDefault="00CA4AC8" w:rsidP="00CA4AC8">
      <w:pPr>
        <w:pStyle w:val="SectionHeadingY"/>
        <w:numPr>
          <w:ilvl w:val="0"/>
          <w:numId w:val="11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CA4AC8">
        <w:rPr>
          <w:b w:val="0"/>
          <w:color w:val="000000" w:themeColor="text1"/>
          <w:sz w:val="20"/>
          <w:szCs w:val="20"/>
          <w:lang w:bidi="he-IL"/>
        </w:rPr>
        <w:t>2023-2024</w:t>
      </w:r>
      <w:r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- </w:t>
      </w:r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>מסלול</w:t>
      </w:r>
      <w:r w:rsidR="001278FD" w:rsidRPr="001278FD">
        <w:rPr>
          <w:b w:val="0"/>
          <w:color w:val="000000" w:themeColor="text1"/>
          <w:sz w:val="20"/>
          <w:szCs w:val="20"/>
          <w:lang w:bidi="he-IL"/>
        </w:rPr>
        <w:t xml:space="preserve"> Fullstack Development TESI — </w:t>
      </w:r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>האוניברסיטה הפתוחה</w:t>
      </w:r>
      <w:proofErr w:type="gramStart"/>
      <w:r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- </w:t>
      </w:r>
      <w:r w:rsidR="001278FD" w:rsidRPr="001278FD">
        <w:rPr>
          <w:b w:val="0"/>
          <w:color w:val="000000" w:themeColor="text1"/>
          <w:sz w:val="20"/>
          <w:szCs w:val="20"/>
          <w:lang w:bidi="he-IL"/>
        </w:rPr>
        <w:t xml:space="preserve"> React</w:t>
      </w:r>
      <w:proofErr w:type="gramEnd"/>
      <w:r w:rsidR="001278FD" w:rsidRPr="001278FD">
        <w:rPr>
          <w:b w:val="0"/>
          <w:color w:val="000000" w:themeColor="text1"/>
          <w:sz w:val="20"/>
          <w:szCs w:val="20"/>
          <w:lang w:bidi="he-IL"/>
        </w:rPr>
        <w:t>, Node.js MongoDB, Firebase, HTML / CSS / JS / TS.</w:t>
      </w:r>
    </w:p>
    <w:p w14:paraId="088AD194" w14:textId="38A8B525" w:rsidR="001278FD" w:rsidRPr="001278FD" w:rsidRDefault="00CA4AC8" w:rsidP="00CA4AC8">
      <w:pPr>
        <w:pStyle w:val="SectionHeadingY"/>
        <w:numPr>
          <w:ilvl w:val="0"/>
          <w:numId w:val="11"/>
        </w:numPr>
        <w:bidi/>
        <w:spacing w:after="40"/>
        <w:rPr>
          <w:b w:val="0"/>
          <w:color w:val="000000" w:themeColor="text1"/>
          <w:sz w:val="20"/>
          <w:szCs w:val="20"/>
          <w:lang w:bidi="he-IL"/>
        </w:rPr>
      </w:pPr>
      <w:r w:rsidRPr="00CA4AC8">
        <w:rPr>
          <w:b w:val="0"/>
          <w:color w:val="000000" w:themeColor="text1"/>
          <w:sz w:val="20"/>
          <w:szCs w:val="20"/>
          <w:lang w:bidi="he-IL"/>
        </w:rPr>
        <w:t>2021-2022</w:t>
      </w:r>
      <w:r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- </w:t>
      </w:r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 xml:space="preserve">תוכנית חוץ לעיצוב משחקים, שנקר — עבודה </w:t>
      </w:r>
      <w:proofErr w:type="gramStart"/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>בצוות</w:t>
      </w:r>
      <w:r w:rsidR="00A037F7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>,</w:t>
      </w:r>
      <w:r w:rsidR="001278FD" w:rsidRPr="001278FD">
        <w:rPr>
          <w:b w:val="0"/>
          <w:color w:val="000000" w:themeColor="text1"/>
          <w:sz w:val="20"/>
          <w:szCs w:val="20"/>
          <w:lang w:bidi="he-IL"/>
        </w:rPr>
        <w:t>GitHub</w:t>
      </w:r>
      <w:proofErr w:type="gramEnd"/>
      <w:r w:rsidR="001278FD" w:rsidRPr="001278FD">
        <w:rPr>
          <w:b w:val="0"/>
          <w:color w:val="000000" w:themeColor="text1"/>
          <w:sz w:val="20"/>
          <w:szCs w:val="20"/>
          <w:lang w:bidi="he-IL"/>
        </w:rPr>
        <w:t xml:space="preserve"> </w:t>
      </w:r>
      <w:r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 xml:space="preserve"> </w:t>
      </w:r>
      <w:r w:rsidR="001278FD" w:rsidRPr="001278FD">
        <w:rPr>
          <w:b w:val="0"/>
          <w:color w:val="000000" w:themeColor="text1"/>
          <w:sz w:val="20"/>
          <w:szCs w:val="20"/>
          <w:rtl/>
          <w:lang w:bidi="he-IL"/>
        </w:rPr>
        <w:t>וחשיבה מערכתית על פיתו</w:t>
      </w:r>
      <w:r w:rsidRPr="00CA4AC8">
        <w:rPr>
          <w:rFonts w:hint="cs"/>
          <w:b w:val="0"/>
          <w:color w:val="000000" w:themeColor="text1"/>
          <w:sz w:val="20"/>
          <w:szCs w:val="20"/>
          <w:rtl/>
          <w:lang w:bidi="he-IL"/>
        </w:rPr>
        <w:t>ח פרויקט גמר</w:t>
      </w:r>
    </w:p>
    <w:p w14:paraId="5C24F78C" w14:textId="5096E013" w:rsidR="008D2A60" w:rsidRPr="00A037F7" w:rsidRDefault="008D2A60" w:rsidP="001278FD">
      <w:pPr>
        <w:pStyle w:val="SectionHeadingY"/>
        <w:bidi/>
        <w:spacing w:after="40" w:line="240" w:lineRule="auto"/>
        <w:rPr>
          <w:b w:val="0"/>
          <w:rtl/>
          <w:lang w:bidi="he-IL"/>
        </w:rPr>
      </w:pPr>
    </w:p>
    <w:sectPr w:rsidR="008D2A60" w:rsidRPr="00A037F7" w:rsidSect="00034616">
      <w:pgSz w:w="11906" w:h="16838"/>
      <w:pgMar w:top="737" w:right="794" w:bottom="68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2A5F22"/>
    <w:multiLevelType w:val="hybridMultilevel"/>
    <w:tmpl w:val="A0EADA2C"/>
    <w:lvl w:ilvl="0" w:tplc="0EB0D9CA">
      <w:start w:val="52"/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51491E42"/>
    <w:multiLevelType w:val="hybridMultilevel"/>
    <w:tmpl w:val="B39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9082">
    <w:abstractNumId w:val="8"/>
  </w:num>
  <w:num w:numId="2" w16cid:durableId="1005935563">
    <w:abstractNumId w:val="6"/>
  </w:num>
  <w:num w:numId="3" w16cid:durableId="77411882">
    <w:abstractNumId w:val="5"/>
  </w:num>
  <w:num w:numId="4" w16cid:durableId="468713940">
    <w:abstractNumId w:val="4"/>
  </w:num>
  <w:num w:numId="5" w16cid:durableId="828711368">
    <w:abstractNumId w:val="7"/>
  </w:num>
  <w:num w:numId="6" w16cid:durableId="1874079247">
    <w:abstractNumId w:val="3"/>
  </w:num>
  <w:num w:numId="7" w16cid:durableId="309482385">
    <w:abstractNumId w:val="2"/>
  </w:num>
  <w:num w:numId="8" w16cid:durableId="1656183723">
    <w:abstractNumId w:val="1"/>
  </w:num>
  <w:num w:numId="9" w16cid:durableId="930505503">
    <w:abstractNumId w:val="0"/>
  </w:num>
  <w:num w:numId="10" w16cid:durableId="1511333371">
    <w:abstractNumId w:val="10"/>
  </w:num>
  <w:num w:numId="11" w16cid:durableId="1670135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6AF"/>
    <w:rsid w:val="00034616"/>
    <w:rsid w:val="0006063C"/>
    <w:rsid w:val="001278FD"/>
    <w:rsid w:val="0015074B"/>
    <w:rsid w:val="0029639D"/>
    <w:rsid w:val="00326F90"/>
    <w:rsid w:val="00352B4E"/>
    <w:rsid w:val="00476970"/>
    <w:rsid w:val="00487458"/>
    <w:rsid w:val="005A7B04"/>
    <w:rsid w:val="008500ED"/>
    <w:rsid w:val="008D2A60"/>
    <w:rsid w:val="00A037F7"/>
    <w:rsid w:val="00AA1D8D"/>
    <w:rsid w:val="00B47730"/>
    <w:rsid w:val="00BA5CFE"/>
    <w:rsid w:val="00CA4AC8"/>
    <w:rsid w:val="00CB0664"/>
    <w:rsid w:val="00CF41E1"/>
    <w:rsid w:val="00E718EC"/>
    <w:rsid w:val="00FA50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5A7EC"/>
  <w14:defaultImageDpi w14:val="300"/>
  <w15:docId w15:val="{8BBDE6F7-2E0D-4100-8908-028FFB7B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ctionHeadingY">
    <w:name w:val="SectionHeadingY"/>
    <w:basedOn w:val="Normal"/>
    <w:rPr>
      <w:b/>
      <w:color w:val="1F4E79"/>
      <w:sz w:val="23"/>
    </w:rPr>
  </w:style>
  <w:style w:type="character" w:styleId="Hyperlink">
    <w:name w:val="Hyperlink"/>
    <w:basedOn w:val="DefaultParagraphFont"/>
    <w:uiPriority w:val="99"/>
    <w:unhideWhenUsed/>
    <w:rsid w:val="00850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78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natan-personal.netlify.app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yg9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ngolan9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ygolan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340</Words>
  <Characters>1866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Yonatan Golan</cp:lastModifiedBy>
  <cp:revision>10</cp:revision>
  <dcterms:created xsi:type="dcterms:W3CDTF">2013-12-23T23:15:00Z</dcterms:created>
  <dcterms:modified xsi:type="dcterms:W3CDTF">2026-03-28T05:34:00Z</dcterms:modified>
  <cp:category/>
</cp:coreProperties>
</file>