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FF91" w14:textId="1BC517D9" w:rsidR="00EA6871" w:rsidRPr="00834EA3" w:rsidRDefault="00000000" w:rsidP="00834EA3">
      <w:pPr>
        <w:rPr>
          <w:rFonts w:asciiTheme="minorBidi" w:hAnsiTheme="minorBidi"/>
          <w:sz w:val="20"/>
          <w:szCs w:val="20"/>
        </w:rPr>
      </w:pPr>
      <w:r w:rsidRPr="00834EA3">
        <w:rPr>
          <w:rFonts w:asciiTheme="minorBidi" w:hAnsiTheme="minorBidi"/>
          <w:b/>
          <w:bCs/>
        </w:rPr>
        <w:t>Yonatan Golan</w:t>
      </w:r>
      <w:r w:rsidR="00834EA3" w:rsidRPr="00834EA3">
        <w:rPr>
          <w:rFonts w:asciiTheme="minorBidi" w:hAnsiTheme="minorBidi"/>
        </w:rPr>
        <w:t xml:space="preserve"> | </w:t>
      </w:r>
      <w:r w:rsidRPr="00834EA3">
        <w:rPr>
          <w:rFonts w:asciiTheme="minorBidi" w:hAnsiTheme="minorBidi"/>
        </w:rPr>
        <w:t xml:space="preserve">React </w:t>
      </w:r>
      <w:r w:rsidR="00834EA3">
        <w:rPr>
          <w:rFonts w:asciiTheme="minorBidi" w:hAnsiTheme="minorBidi"/>
        </w:rPr>
        <w:t xml:space="preserve">| </w:t>
      </w:r>
      <w:proofErr w:type="spellStart"/>
      <w:r w:rsidR="00834EA3">
        <w:rPr>
          <w:rFonts w:asciiTheme="minorBidi" w:hAnsiTheme="minorBidi"/>
        </w:rPr>
        <w:t>FireBase</w:t>
      </w:r>
      <w:proofErr w:type="spellEnd"/>
      <w:r w:rsidR="00834EA3">
        <w:rPr>
          <w:rFonts w:asciiTheme="minorBidi" w:hAnsiTheme="minorBidi"/>
        </w:rPr>
        <w:t xml:space="preserve"> |</w:t>
      </w:r>
      <w:r w:rsidRPr="00834EA3">
        <w:rPr>
          <w:rFonts w:asciiTheme="minorBidi" w:hAnsiTheme="minorBidi"/>
        </w:rPr>
        <w:t xml:space="preserve"> Frontend Develope</w:t>
      </w:r>
      <w:r w:rsidRPr="00834EA3">
        <w:rPr>
          <w:rFonts w:asciiTheme="minorBidi" w:hAnsiTheme="minorBidi"/>
          <w:sz w:val="20"/>
          <w:szCs w:val="20"/>
        </w:rPr>
        <w:t>r</w:t>
      </w:r>
      <w:r w:rsidR="00834EA3">
        <w:rPr>
          <w:rFonts w:asciiTheme="minorBidi" w:hAnsiTheme="minorBidi"/>
          <w:sz w:val="20"/>
          <w:szCs w:val="20"/>
        </w:rPr>
        <w:br/>
      </w:r>
      <w:r w:rsidRPr="00834EA3">
        <w:rPr>
          <w:rFonts w:asciiTheme="minorBidi" w:hAnsiTheme="minorBidi"/>
          <w:sz w:val="18"/>
          <w:szCs w:val="18"/>
        </w:rPr>
        <w:t xml:space="preserve">052-5736441 | yongolan93@gmail.com | </w:t>
      </w:r>
      <w:hyperlink r:id="rId6" w:history="1">
        <w:r w:rsidRPr="00834EA3">
          <w:rPr>
            <w:rStyle w:val="Hyperlink"/>
            <w:rFonts w:asciiTheme="minorBidi" w:hAnsiTheme="minorBidi"/>
            <w:sz w:val="18"/>
            <w:szCs w:val="18"/>
          </w:rPr>
          <w:t>LinkedIn</w:t>
        </w:r>
      </w:hyperlink>
      <w:r w:rsidRPr="00834EA3">
        <w:rPr>
          <w:rFonts w:asciiTheme="minorBidi" w:hAnsiTheme="minorBidi"/>
          <w:sz w:val="18"/>
          <w:szCs w:val="18"/>
        </w:rPr>
        <w:t xml:space="preserve"> | </w:t>
      </w:r>
      <w:hyperlink r:id="rId7" w:history="1">
        <w:r w:rsidRPr="00834EA3">
          <w:rPr>
            <w:rStyle w:val="Hyperlink"/>
            <w:rFonts w:asciiTheme="minorBidi" w:hAnsiTheme="minorBidi"/>
            <w:sz w:val="18"/>
            <w:szCs w:val="18"/>
          </w:rPr>
          <w:t>Portfolio</w:t>
        </w:r>
      </w:hyperlink>
      <w:r w:rsidRPr="00834EA3">
        <w:rPr>
          <w:rFonts w:asciiTheme="minorBidi" w:hAnsiTheme="minorBidi"/>
          <w:sz w:val="18"/>
          <w:szCs w:val="18"/>
        </w:rPr>
        <w:t xml:space="preserve"> | </w:t>
      </w:r>
      <w:hyperlink r:id="rId8" w:history="1">
        <w:r w:rsidRPr="00834EA3">
          <w:rPr>
            <w:rStyle w:val="Hyperlink"/>
            <w:rFonts w:asciiTheme="minorBidi" w:hAnsiTheme="minorBidi"/>
            <w:sz w:val="18"/>
            <w:szCs w:val="18"/>
          </w:rPr>
          <w:t>GitHub</w:t>
        </w:r>
      </w:hyperlink>
    </w:p>
    <w:p w14:paraId="2E7E544A" w14:textId="77777777" w:rsidR="00EA6871" w:rsidRPr="00834EA3" w:rsidRDefault="00000000">
      <w:pPr>
        <w:rPr>
          <w:rFonts w:asciiTheme="minorBidi" w:hAnsiTheme="minorBidi"/>
          <w:b/>
          <w:bCs/>
          <w:sz w:val="16"/>
          <w:szCs w:val="16"/>
          <w:u w:val="single"/>
        </w:rPr>
      </w:pPr>
      <w:r w:rsidRPr="00834EA3">
        <w:rPr>
          <w:rFonts w:asciiTheme="minorBidi" w:hAnsiTheme="minorBidi"/>
          <w:b/>
          <w:bCs/>
          <w:sz w:val="16"/>
          <w:szCs w:val="16"/>
          <w:u w:val="single"/>
        </w:rPr>
        <w:t>Profile</w:t>
      </w:r>
    </w:p>
    <w:p w14:paraId="7216A647" w14:textId="4899CC57" w:rsidR="00EA6871" w:rsidRPr="00834EA3" w:rsidRDefault="00000000" w:rsidP="00834EA3">
      <w:pPr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 xml:space="preserve">Frontend Developer specializing in building </w:t>
      </w:r>
      <w:proofErr w:type="gramStart"/>
      <w:r w:rsidRPr="00834EA3">
        <w:rPr>
          <w:rFonts w:asciiTheme="minorBidi" w:hAnsiTheme="minorBidi"/>
          <w:sz w:val="16"/>
          <w:szCs w:val="16"/>
        </w:rPr>
        <w:t>data-driven</w:t>
      </w:r>
      <w:proofErr w:type="gramEnd"/>
      <w:r w:rsidRPr="00834EA3">
        <w:rPr>
          <w:rFonts w:asciiTheme="minorBidi" w:hAnsiTheme="minorBidi"/>
          <w:sz w:val="16"/>
          <w:szCs w:val="16"/>
        </w:rPr>
        <w:t xml:space="preserve"> React applications with complex logic and advanced state management.</w:t>
      </w:r>
      <w:r w:rsidR="00834EA3" w:rsidRPr="00834EA3">
        <w:rPr>
          <w:rFonts w:asciiTheme="minorBidi" w:hAnsiTheme="minorBidi"/>
          <w:sz w:val="16"/>
          <w:szCs w:val="16"/>
        </w:rPr>
        <w:t xml:space="preserve"> </w:t>
      </w:r>
      <w:r w:rsidRPr="00834EA3">
        <w:rPr>
          <w:rFonts w:asciiTheme="minorBidi" w:hAnsiTheme="minorBidi"/>
          <w:sz w:val="16"/>
          <w:szCs w:val="16"/>
        </w:rPr>
        <w:t>Develops end-to-end products — from UX/UI design to API and Firebase integration — including features such as dynamic logic engines, dashboards, and real-time data management.</w:t>
      </w:r>
      <w:r w:rsidR="00834EA3" w:rsidRPr="00834EA3">
        <w:rPr>
          <w:rFonts w:asciiTheme="minorBidi" w:hAnsiTheme="minorBidi"/>
          <w:sz w:val="16"/>
          <w:szCs w:val="16"/>
        </w:rPr>
        <w:t xml:space="preserve"> </w:t>
      </w:r>
      <w:r w:rsidRPr="00834EA3">
        <w:rPr>
          <w:rFonts w:asciiTheme="minorBidi" w:hAnsiTheme="minorBidi"/>
          <w:sz w:val="16"/>
          <w:szCs w:val="16"/>
        </w:rPr>
        <w:t>Brings a strong product mindset, fast learning ability, and the capability to take features from concept to full production implementation.</w:t>
      </w:r>
    </w:p>
    <w:p w14:paraId="1AEFD9C8" w14:textId="77777777" w:rsidR="00EA6871" w:rsidRPr="00834EA3" w:rsidRDefault="00000000">
      <w:pPr>
        <w:rPr>
          <w:rFonts w:asciiTheme="minorBidi" w:hAnsiTheme="minorBidi"/>
          <w:b/>
          <w:bCs/>
          <w:sz w:val="16"/>
          <w:szCs w:val="16"/>
          <w:u w:val="single"/>
        </w:rPr>
      </w:pPr>
      <w:r w:rsidRPr="00834EA3">
        <w:rPr>
          <w:rFonts w:asciiTheme="minorBidi" w:hAnsiTheme="minorBidi"/>
          <w:b/>
          <w:bCs/>
          <w:sz w:val="16"/>
          <w:szCs w:val="16"/>
          <w:u w:val="single"/>
        </w:rPr>
        <w:t>Tech Stack</w:t>
      </w:r>
    </w:p>
    <w:p w14:paraId="7E82A0AC" w14:textId="77777777" w:rsidR="00EA6871" w:rsidRPr="00834EA3" w:rsidRDefault="00000000">
      <w:pPr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 xml:space="preserve">React | TypeScript | JavaScript | HTML5 | CSS3 | Tailwind CSS | Firebase / </w:t>
      </w:r>
      <w:proofErr w:type="spellStart"/>
      <w:r w:rsidRPr="00834EA3">
        <w:rPr>
          <w:rFonts w:asciiTheme="minorBidi" w:hAnsiTheme="minorBidi"/>
          <w:sz w:val="16"/>
          <w:szCs w:val="16"/>
        </w:rPr>
        <w:t>Firestore</w:t>
      </w:r>
      <w:proofErr w:type="spellEnd"/>
      <w:r w:rsidRPr="00834EA3">
        <w:rPr>
          <w:rFonts w:asciiTheme="minorBidi" w:hAnsiTheme="minorBidi"/>
          <w:sz w:val="16"/>
          <w:szCs w:val="16"/>
        </w:rPr>
        <w:t xml:space="preserve"> | REST APIs | Node.js | Git | JSON</w:t>
      </w:r>
    </w:p>
    <w:p w14:paraId="5FCC2E9D" w14:textId="4F410B95" w:rsidR="00EA6871" w:rsidRPr="00834EA3" w:rsidRDefault="00000000">
      <w:pPr>
        <w:rPr>
          <w:rFonts w:asciiTheme="minorBidi" w:hAnsiTheme="minorBidi"/>
          <w:b/>
          <w:bCs/>
          <w:sz w:val="16"/>
          <w:szCs w:val="16"/>
          <w:u w:val="single"/>
        </w:rPr>
      </w:pPr>
      <w:r w:rsidRPr="00834EA3">
        <w:rPr>
          <w:rFonts w:asciiTheme="minorBidi" w:hAnsiTheme="minorBidi"/>
          <w:b/>
          <w:bCs/>
          <w:sz w:val="16"/>
          <w:szCs w:val="16"/>
          <w:u w:val="single"/>
        </w:rPr>
        <w:t>Projects</w:t>
      </w:r>
    </w:p>
    <w:p w14:paraId="3F143635" w14:textId="77777777" w:rsidR="00834EA3" w:rsidRDefault="00834EA3" w:rsidP="00834EA3">
      <w:pPr>
        <w:rPr>
          <w:rFonts w:asciiTheme="minorBidi" w:hAnsiTheme="minorBidi"/>
          <w:sz w:val="16"/>
          <w:szCs w:val="16"/>
        </w:rPr>
      </w:pPr>
      <w:hyperlink r:id="rId9" w:history="1">
        <w:r w:rsidR="00000000" w:rsidRPr="00834EA3">
          <w:rPr>
            <w:rStyle w:val="Hyperlink"/>
            <w:rFonts w:asciiTheme="minorBidi" w:hAnsiTheme="minorBidi"/>
            <w:b/>
            <w:bCs/>
            <w:sz w:val="16"/>
            <w:szCs w:val="16"/>
          </w:rPr>
          <w:t>Audio Dojo</w:t>
        </w:r>
      </w:hyperlink>
      <w:r w:rsidR="00000000" w:rsidRPr="00834EA3">
        <w:rPr>
          <w:rFonts w:asciiTheme="minorBidi" w:hAnsiTheme="minorBidi"/>
          <w:sz w:val="16"/>
          <w:szCs w:val="16"/>
        </w:rPr>
        <w:t xml:space="preserve"> – Interactive web platform for musical ear training</w:t>
      </w:r>
    </w:p>
    <w:p w14:paraId="722596C0" w14:textId="50924A93" w:rsidR="00EA6871" w:rsidRPr="00834EA3" w:rsidRDefault="00000000" w:rsidP="00834EA3">
      <w:pPr>
        <w:ind w:left="720"/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>- Built a dynamic quiz engine based on parameter-driven logic and complex state/data combinations</w:t>
      </w:r>
      <w:r w:rsidR="00834EA3">
        <w:rPr>
          <w:rFonts w:asciiTheme="minorBidi" w:hAnsiTheme="minorBidi"/>
          <w:sz w:val="16"/>
          <w:szCs w:val="16"/>
        </w:rPr>
        <w:br/>
      </w:r>
      <w:r w:rsidRPr="00834EA3">
        <w:rPr>
          <w:rFonts w:asciiTheme="minorBidi" w:hAnsiTheme="minorBidi"/>
          <w:sz w:val="16"/>
          <w:szCs w:val="16"/>
        </w:rPr>
        <w:t>- Managed data flow and integrated Firebase and REST APIs</w:t>
      </w:r>
      <w:r w:rsidR="00834EA3">
        <w:rPr>
          <w:rFonts w:asciiTheme="minorBidi" w:hAnsiTheme="minorBidi"/>
          <w:sz w:val="16"/>
          <w:szCs w:val="16"/>
        </w:rPr>
        <w:br/>
      </w:r>
      <w:r w:rsidRPr="00834EA3">
        <w:rPr>
          <w:rFonts w:asciiTheme="minorBidi" w:hAnsiTheme="minorBidi"/>
          <w:sz w:val="16"/>
          <w:szCs w:val="16"/>
        </w:rPr>
        <w:t>- Developed interactive UI including history, results, and report exports (PDF / Excel)</w:t>
      </w:r>
      <w:r w:rsidR="00834EA3">
        <w:rPr>
          <w:rFonts w:asciiTheme="minorBidi" w:hAnsiTheme="minorBidi"/>
          <w:sz w:val="16"/>
          <w:szCs w:val="16"/>
        </w:rPr>
        <w:br/>
      </w:r>
      <w:r w:rsidRPr="00834EA3">
        <w:rPr>
          <w:rFonts w:asciiTheme="minorBidi" w:hAnsiTheme="minorBidi"/>
          <w:sz w:val="16"/>
          <w:szCs w:val="16"/>
        </w:rPr>
        <w:t>- Implemented complex business logic for generating and adapting questions to users</w:t>
      </w:r>
    </w:p>
    <w:p w14:paraId="75CB7A29" w14:textId="74A92E41" w:rsidR="00EA6871" w:rsidRPr="00834EA3" w:rsidRDefault="00834EA3">
      <w:pPr>
        <w:rPr>
          <w:rFonts w:asciiTheme="minorBidi" w:hAnsiTheme="minorBidi"/>
          <w:sz w:val="16"/>
          <w:szCs w:val="16"/>
        </w:rPr>
      </w:pPr>
      <w:hyperlink r:id="rId10" w:history="1">
        <w:proofErr w:type="spellStart"/>
        <w:r w:rsidR="00000000" w:rsidRPr="00834EA3">
          <w:rPr>
            <w:rStyle w:val="Hyperlink"/>
            <w:rFonts w:asciiTheme="minorBidi" w:hAnsiTheme="minorBidi"/>
            <w:b/>
            <w:bCs/>
            <w:sz w:val="16"/>
            <w:szCs w:val="16"/>
          </w:rPr>
          <w:t>LinguaSched</w:t>
        </w:r>
        <w:proofErr w:type="spellEnd"/>
      </w:hyperlink>
      <w:r w:rsidR="00000000" w:rsidRPr="00834EA3">
        <w:rPr>
          <w:rFonts w:asciiTheme="minorBidi" w:hAnsiTheme="minorBidi"/>
          <w:sz w:val="16"/>
          <w:szCs w:val="16"/>
        </w:rPr>
        <w:t xml:space="preserve"> </w:t>
      </w:r>
      <w:proofErr w:type="gramStart"/>
      <w:r w:rsidRPr="00834EA3">
        <w:rPr>
          <w:rFonts w:asciiTheme="minorBidi" w:hAnsiTheme="minorBidi"/>
          <w:sz w:val="16"/>
          <w:szCs w:val="16"/>
        </w:rPr>
        <w:t xml:space="preserve">- </w:t>
      </w:r>
      <w:r w:rsidR="00000000" w:rsidRPr="00834EA3">
        <w:rPr>
          <w:rFonts w:asciiTheme="minorBidi" w:hAnsiTheme="minorBidi"/>
          <w:sz w:val="16"/>
          <w:szCs w:val="16"/>
        </w:rPr>
        <w:t xml:space="preserve"> Dashboard</w:t>
      </w:r>
      <w:proofErr w:type="gramEnd"/>
      <w:r w:rsidR="00000000" w:rsidRPr="00834EA3">
        <w:rPr>
          <w:rFonts w:asciiTheme="minorBidi" w:hAnsiTheme="minorBidi"/>
          <w:sz w:val="16"/>
          <w:szCs w:val="16"/>
        </w:rPr>
        <w:t xml:space="preserve"> system for managing lessons and availability</w:t>
      </w:r>
    </w:p>
    <w:p w14:paraId="220653D5" w14:textId="0FA88276" w:rsidR="00EA6871" w:rsidRPr="00834EA3" w:rsidRDefault="00000000" w:rsidP="00834EA3">
      <w:pPr>
        <w:ind w:left="720"/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>- Developed a scheduling dashboard for coordinating teachers and students</w:t>
      </w:r>
      <w:r w:rsidR="00834EA3">
        <w:rPr>
          <w:rFonts w:asciiTheme="minorBidi" w:hAnsiTheme="minorBidi"/>
          <w:sz w:val="16"/>
          <w:szCs w:val="16"/>
        </w:rPr>
        <w:br/>
      </w:r>
      <w:r w:rsidRPr="00834EA3">
        <w:rPr>
          <w:rFonts w:asciiTheme="minorBidi" w:hAnsiTheme="minorBidi"/>
          <w:sz w:val="16"/>
          <w:szCs w:val="16"/>
        </w:rPr>
        <w:t>- Implemented scheduling logic including conflict prevention and visual data representation</w:t>
      </w:r>
      <w:r w:rsidR="00834EA3">
        <w:rPr>
          <w:rFonts w:asciiTheme="minorBidi" w:hAnsiTheme="minorBidi"/>
          <w:sz w:val="16"/>
          <w:szCs w:val="16"/>
        </w:rPr>
        <w:br/>
      </w:r>
      <w:r w:rsidRPr="00834EA3">
        <w:rPr>
          <w:rFonts w:asciiTheme="minorBidi" w:hAnsiTheme="minorBidi"/>
          <w:sz w:val="16"/>
          <w:szCs w:val="16"/>
        </w:rPr>
        <w:t>- Built UI using React, TypeScript, and Tailwind</w:t>
      </w:r>
      <w:r w:rsidR="00834EA3">
        <w:rPr>
          <w:rFonts w:asciiTheme="minorBidi" w:hAnsiTheme="minorBidi"/>
          <w:sz w:val="16"/>
          <w:szCs w:val="16"/>
        </w:rPr>
        <w:br/>
      </w:r>
      <w:r w:rsidRPr="00834EA3">
        <w:rPr>
          <w:rFonts w:asciiTheme="minorBidi" w:hAnsiTheme="minorBidi"/>
          <w:sz w:val="16"/>
          <w:szCs w:val="16"/>
        </w:rPr>
        <w:t>- Optimized an existing operational workflow and transformed data into a collaborative format</w:t>
      </w:r>
    </w:p>
    <w:p w14:paraId="68D03755" w14:textId="77777777" w:rsidR="00EA6871" w:rsidRPr="00834EA3" w:rsidRDefault="00000000" w:rsidP="00834EA3">
      <w:pPr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b/>
          <w:bCs/>
          <w:sz w:val="16"/>
          <w:szCs w:val="16"/>
        </w:rPr>
        <w:t>Mail Sorting Dashboard</w:t>
      </w:r>
      <w:r w:rsidRPr="00834EA3">
        <w:rPr>
          <w:rFonts w:asciiTheme="minorBidi" w:hAnsiTheme="minorBidi"/>
          <w:sz w:val="16"/>
          <w:szCs w:val="16"/>
        </w:rPr>
        <w:t xml:space="preserve"> (Prototype) – Gmail classification and management system</w:t>
      </w:r>
    </w:p>
    <w:p w14:paraId="543746ED" w14:textId="1691604E" w:rsidR="00EA6871" w:rsidRPr="00834EA3" w:rsidRDefault="00000000" w:rsidP="00834EA3">
      <w:pPr>
        <w:ind w:left="1440"/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>- Developed a system for managing and classifying Gmail messages</w:t>
      </w:r>
      <w:r w:rsidR="00834EA3">
        <w:rPr>
          <w:rFonts w:asciiTheme="minorBidi" w:hAnsiTheme="minorBidi"/>
          <w:sz w:val="16"/>
          <w:szCs w:val="16"/>
        </w:rPr>
        <w:br/>
      </w:r>
      <w:r w:rsidRPr="00834EA3">
        <w:rPr>
          <w:rFonts w:asciiTheme="minorBidi" w:hAnsiTheme="minorBidi"/>
          <w:sz w:val="16"/>
          <w:szCs w:val="16"/>
        </w:rPr>
        <w:t>- Integrated APIs for data retrieval and processing</w:t>
      </w:r>
      <w:r w:rsidR="00834EA3">
        <w:rPr>
          <w:rFonts w:asciiTheme="minorBidi" w:hAnsiTheme="minorBidi"/>
          <w:sz w:val="16"/>
          <w:szCs w:val="16"/>
        </w:rPr>
        <w:br/>
      </w:r>
      <w:r w:rsidRPr="00834EA3">
        <w:rPr>
          <w:rFonts w:asciiTheme="minorBidi" w:hAnsiTheme="minorBidi"/>
          <w:sz w:val="16"/>
          <w:szCs w:val="16"/>
        </w:rPr>
        <w:t>- Designed an admin interface with product-oriented workflow thinking</w:t>
      </w:r>
      <w:r w:rsidR="00834EA3">
        <w:rPr>
          <w:rFonts w:asciiTheme="minorBidi" w:hAnsiTheme="minorBidi"/>
          <w:sz w:val="16"/>
          <w:szCs w:val="16"/>
        </w:rPr>
        <w:br/>
      </w:r>
      <w:r w:rsidRPr="00834EA3">
        <w:rPr>
          <w:rFonts w:asciiTheme="minorBidi" w:hAnsiTheme="minorBidi"/>
          <w:sz w:val="16"/>
          <w:szCs w:val="16"/>
        </w:rPr>
        <w:t>- Worked with backend (Node.js) and displayed processed data in the frontend</w:t>
      </w:r>
    </w:p>
    <w:p w14:paraId="67A8C737" w14:textId="77777777" w:rsidR="00EA6871" w:rsidRPr="00834EA3" w:rsidRDefault="00000000" w:rsidP="00834EA3">
      <w:pPr>
        <w:rPr>
          <w:rFonts w:asciiTheme="minorBidi" w:hAnsiTheme="minorBidi"/>
          <w:b/>
          <w:bCs/>
          <w:sz w:val="16"/>
          <w:szCs w:val="16"/>
          <w:u w:val="single"/>
        </w:rPr>
      </w:pPr>
      <w:r w:rsidRPr="00834EA3">
        <w:rPr>
          <w:rFonts w:asciiTheme="minorBidi" w:hAnsiTheme="minorBidi"/>
          <w:b/>
          <w:bCs/>
          <w:sz w:val="16"/>
          <w:szCs w:val="16"/>
          <w:u w:val="single"/>
        </w:rPr>
        <w:t>Experience &amp; Education</w:t>
      </w:r>
    </w:p>
    <w:p w14:paraId="0CA8CD34" w14:textId="77777777" w:rsidR="00EA6871" w:rsidRPr="00834EA3" w:rsidRDefault="00000000">
      <w:pPr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>2024 – Present</w:t>
      </w:r>
    </w:p>
    <w:p w14:paraId="19530F9A" w14:textId="77777777" w:rsidR="00834EA3" w:rsidRDefault="00000000" w:rsidP="00834EA3">
      <w:pPr>
        <w:pStyle w:val="ListParagraph"/>
        <w:numPr>
          <w:ilvl w:val="0"/>
          <w:numId w:val="10"/>
        </w:numPr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>Independent Web Development Projects (React)</w:t>
      </w:r>
    </w:p>
    <w:p w14:paraId="7F9B5D63" w14:textId="5FA007AB" w:rsidR="00EA6871" w:rsidRPr="00834EA3" w:rsidRDefault="00000000" w:rsidP="00834EA3">
      <w:pPr>
        <w:pStyle w:val="ListParagraph"/>
        <w:numPr>
          <w:ilvl w:val="0"/>
          <w:numId w:val="10"/>
        </w:numPr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>Building dashboards, workflow systems, and data management interfaces</w:t>
      </w:r>
    </w:p>
    <w:p w14:paraId="5A96A907" w14:textId="77777777" w:rsidR="00EA6871" w:rsidRPr="00834EA3" w:rsidRDefault="00000000">
      <w:pPr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>2024 – 2025</w:t>
      </w:r>
    </w:p>
    <w:p w14:paraId="41D884A9" w14:textId="77777777" w:rsidR="00834EA3" w:rsidRDefault="00000000" w:rsidP="00834EA3">
      <w:pPr>
        <w:pStyle w:val="ListParagraph"/>
        <w:numPr>
          <w:ilvl w:val="0"/>
          <w:numId w:val="10"/>
        </w:numPr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>Unity Teaching Assistant, “Hasifa” School (Open University)</w:t>
      </w:r>
    </w:p>
    <w:p w14:paraId="711F62FD" w14:textId="0711683C" w:rsidR="00EA6871" w:rsidRPr="00834EA3" w:rsidRDefault="00000000" w:rsidP="00834EA3">
      <w:pPr>
        <w:pStyle w:val="ListParagraph"/>
        <w:numPr>
          <w:ilvl w:val="0"/>
          <w:numId w:val="10"/>
        </w:numPr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>Guiding students, solving code issues, and assisting in exercises</w:t>
      </w:r>
    </w:p>
    <w:p w14:paraId="21F1B042" w14:textId="77777777" w:rsidR="00EA6871" w:rsidRPr="00834EA3" w:rsidRDefault="00000000">
      <w:pPr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>2023 – 2024</w:t>
      </w:r>
    </w:p>
    <w:p w14:paraId="35A939B2" w14:textId="5A314060" w:rsidR="00EA6871" w:rsidRPr="00834EA3" w:rsidRDefault="00000000" w:rsidP="00834EA3">
      <w:pPr>
        <w:pStyle w:val="ListParagraph"/>
        <w:numPr>
          <w:ilvl w:val="0"/>
          <w:numId w:val="10"/>
        </w:numPr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>Fullstack Development Program, TESI – Open University</w:t>
      </w:r>
      <w:r w:rsidR="00834EA3">
        <w:rPr>
          <w:rFonts w:asciiTheme="minorBidi" w:hAnsiTheme="minorBidi"/>
          <w:sz w:val="16"/>
          <w:szCs w:val="16"/>
        </w:rPr>
        <w:br/>
      </w:r>
      <w:r w:rsidRPr="00834EA3">
        <w:rPr>
          <w:rFonts w:asciiTheme="minorBidi" w:hAnsiTheme="minorBidi"/>
          <w:sz w:val="16"/>
          <w:szCs w:val="16"/>
        </w:rPr>
        <w:t>Technologies: React, Node.js, MongoDB, Firebase, HTML / CSS / JS / TS</w:t>
      </w:r>
    </w:p>
    <w:p w14:paraId="6F3B6B0F" w14:textId="77777777" w:rsidR="00EA6871" w:rsidRPr="00834EA3" w:rsidRDefault="00000000">
      <w:pPr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>2021 – 2022</w:t>
      </w:r>
    </w:p>
    <w:p w14:paraId="37968DB2" w14:textId="3AC6E244" w:rsidR="00EA6871" w:rsidRPr="00834EA3" w:rsidRDefault="00000000" w:rsidP="00834EA3">
      <w:pPr>
        <w:pStyle w:val="ListParagraph"/>
        <w:numPr>
          <w:ilvl w:val="0"/>
          <w:numId w:val="10"/>
        </w:numPr>
        <w:rPr>
          <w:rFonts w:asciiTheme="minorBidi" w:hAnsiTheme="minorBidi"/>
          <w:sz w:val="16"/>
          <w:szCs w:val="16"/>
        </w:rPr>
      </w:pPr>
      <w:r w:rsidRPr="00834EA3">
        <w:rPr>
          <w:rFonts w:asciiTheme="minorBidi" w:hAnsiTheme="minorBidi"/>
          <w:sz w:val="16"/>
          <w:szCs w:val="16"/>
        </w:rPr>
        <w:t>Game Design Program, Shenkar</w:t>
      </w:r>
      <w:r w:rsidR="00834EA3">
        <w:rPr>
          <w:rFonts w:asciiTheme="minorBidi" w:hAnsiTheme="minorBidi"/>
          <w:sz w:val="16"/>
          <w:szCs w:val="16"/>
        </w:rPr>
        <w:br/>
      </w:r>
      <w:r w:rsidRPr="00834EA3">
        <w:rPr>
          <w:rFonts w:asciiTheme="minorBidi" w:hAnsiTheme="minorBidi"/>
          <w:sz w:val="16"/>
          <w:szCs w:val="16"/>
        </w:rPr>
        <w:t>Team-based development, GitHub collaboration, and system-level thinking for final project</w:t>
      </w:r>
    </w:p>
    <w:p w14:paraId="25C6AEA5" w14:textId="77777777" w:rsidR="00EA6871" w:rsidRPr="00834EA3" w:rsidRDefault="00EA6871">
      <w:pPr>
        <w:rPr>
          <w:rFonts w:asciiTheme="minorBidi" w:hAnsiTheme="minorBidi"/>
          <w:sz w:val="20"/>
          <w:szCs w:val="20"/>
        </w:rPr>
      </w:pPr>
    </w:p>
    <w:sectPr w:rsidR="00EA6871" w:rsidRPr="00834E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187F3B"/>
    <w:multiLevelType w:val="hybridMultilevel"/>
    <w:tmpl w:val="28CED4A0"/>
    <w:lvl w:ilvl="0" w:tplc="4E8EEDCC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203936">
    <w:abstractNumId w:val="8"/>
  </w:num>
  <w:num w:numId="2" w16cid:durableId="928777344">
    <w:abstractNumId w:val="6"/>
  </w:num>
  <w:num w:numId="3" w16cid:durableId="1945183366">
    <w:abstractNumId w:val="5"/>
  </w:num>
  <w:num w:numId="4" w16cid:durableId="385300976">
    <w:abstractNumId w:val="4"/>
  </w:num>
  <w:num w:numId="5" w16cid:durableId="5834449">
    <w:abstractNumId w:val="7"/>
  </w:num>
  <w:num w:numId="6" w16cid:durableId="536547676">
    <w:abstractNumId w:val="3"/>
  </w:num>
  <w:num w:numId="7" w16cid:durableId="1864321556">
    <w:abstractNumId w:val="2"/>
  </w:num>
  <w:num w:numId="8" w16cid:durableId="2097893973">
    <w:abstractNumId w:val="1"/>
  </w:num>
  <w:num w:numId="9" w16cid:durableId="697968204">
    <w:abstractNumId w:val="0"/>
  </w:num>
  <w:num w:numId="10" w16cid:durableId="701053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3A62"/>
    <w:rsid w:val="0029639D"/>
    <w:rsid w:val="00326F90"/>
    <w:rsid w:val="00834EA3"/>
    <w:rsid w:val="00AA1D8D"/>
    <w:rsid w:val="00B47730"/>
    <w:rsid w:val="00CB0664"/>
    <w:rsid w:val="00EA68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643FD"/>
  <w14:defaultImageDpi w14:val="300"/>
  <w15:docId w15:val="{15E4C622-9412-40CF-A483-F846B05F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34E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ygolan93" TargetMode="External"/><Relationship Id="rId3" Type="http://schemas.openxmlformats.org/officeDocument/2006/relationships/styles" Target="styles.xml"/><Relationship Id="rId7" Type="http://schemas.openxmlformats.org/officeDocument/2006/relationships/hyperlink" Target="https://yonatan-personal.netlify.app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yg9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nguaschedule.netlify.a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diodojo.netlify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368</Words>
  <Characters>2257</Characters>
  <Application>Microsoft Office Word</Application>
  <DocSecurity>0</DocSecurity>
  <Lines>61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Yonatan Golan</cp:lastModifiedBy>
  <cp:revision>2</cp:revision>
  <dcterms:created xsi:type="dcterms:W3CDTF">2026-04-09T20:18:00Z</dcterms:created>
  <dcterms:modified xsi:type="dcterms:W3CDTF">2026-04-09T20:18:00Z</dcterms:modified>
  <cp:category/>
</cp:coreProperties>
</file>