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E7BA" w14:textId="3477B6CA" w:rsidR="00B14DEB" w:rsidRPr="002A2614" w:rsidRDefault="00E82900" w:rsidP="0023427B">
      <w:pPr>
        <w:bidi/>
        <w:spacing w:after="0"/>
        <w:rPr>
          <w:rFonts w:asciiTheme="majorHAnsi" w:hAnsiTheme="majorHAnsi" w:cstheme="majorHAnsi" w:hint="cs"/>
          <w:sz w:val="20"/>
          <w:szCs w:val="20"/>
          <w:rtl/>
          <w:lang w:bidi="he-IL"/>
        </w:rPr>
      </w:pPr>
      <w:r w:rsidRPr="00174732">
        <w:rPr>
          <w:rFonts w:asciiTheme="majorHAnsi" w:hAnsiTheme="majorHAnsi" w:cstheme="majorHAnsi"/>
          <w:b/>
          <w:sz w:val="48"/>
          <w:szCs w:val="32"/>
          <w:rtl/>
        </w:rPr>
        <w:t>יונתן גולן</w:t>
      </w:r>
      <w:r w:rsidR="0023427B">
        <w:rPr>
          <w:rFonts w:asciiTheme="majorHAnsi" w:hAnsiTheme="majorHAnsi" w:cstheme="majorHAnsi" w:hint="cs"/>
          <w:sz w:val="32"/>
          <w:szCs w:val="32"/>
          <w:rtl/>
          <w:lang w:bidi="he-IL"/>
        </w:rPr>
        <w:t xml:space="preserve"> </w:t>
      </w:r>
      <w:r w:rsidR="00294C41">
        <w:rPr>
          <w:rFonts w:asciiTheme="majorHAnsi" w:hAnsiTheme="majorHAnsi" w:cstheme="majorHAnsi"/>
          <w:sz w:val="32"/>
          <w:szCs w:val="32"/>
          <w:rtl/>
          <w:lang w:bidi="he-IL"/>
        </w:rPr>
        <w:br/>
      </w:r>
      <w:r w:rsidR="00294C41">
        <w:rPr>
          <w:rFonts w:asciiTheme="majorHAnsi" w:hAnsiTheme="majorHAnsi" w:cstheme="majorHAnsi"/>
          <w:sz w:val="20"/>
          <w:szCs w:val="20"/>
          <w:lang w:bidi="he-IL"/>
        </w:rPr>
        <w:t>Software Developer | Fullstack</w:t>
      </w:r>
      <w:r w:rsidR="002A2614">
        <w:rPr>
          <w:rFonts w:asciiTheme="majorHAnsi" w:hAnsiTheme="majorHAnsi" w:cstheme="majorHAnsi"/>
          <w:sz w:val="20"/>
          <w:szCs w:val="20"/>
          <w:lang w:bidi="he-IL"/>
        </w:rPr>
        <w:t xml:space="preserve"> &amp; Unity Game Engine</w:t>
      </w:r>
      <w:r w:rsidR="00294C41">
        <w:rPr>
          <w:rFonts w:asciiTheme="majorHAnsi" w:hAnsiTheme="majorHAnsi" w:cstheme="majorHAnsi"/>
          <w:sz w:val="20"/>
          <w:szCs w:val="20"/>
          <w:lang w:bidi="he-IL"/>
        </w:rPr>
        <w:t xml:space="preserve"> </w:t>
      </w:r>
      <w:r w:rsidR="0023427B">
        <w:rPr>
          <w:rFonts w:asciiTheme="majorHAnsi" w:hAnsiTheme="majorHAnsi" w:cstheme="majorHAnsi"/>
          <w:sz w:val="20"/>
          <w:szCs w:val="20"/>
          <w:rtl/>
          <w:lang w:bidi="he-IL"/>
        </w:rPr>
        <w:br/>
      </w:r>
      <w:r w:rsidR="002901AD" w:rsidRPr="002A2614">
        <w:rPr>
          <w:rFonts w:asciiTheme="majorHAnsi" w:hAnsiTheme="majorHAnsi" w:cstheme="majorHAnsi"/>
          <w:sz w:val="20"/>
          <w:szCs w:val="20"/>
          <w:rtl/>
          <w:lang w:bidi="he-IL"/>
        </w:rPr>
        <w:t>052-5736441</w:t>
      </w:r>
      <w:r w:rsidR="002901AD" w:rsidRPr="002A2614">
        <w:rPr>
          <w:rFonts w:asciiTheme="majorHAnsi" w:hAnsiTheme="majorHAnsi" w:cstheme="majorHAnsi"/>
          <w:sz w:val="20"/>
          <w:szCs w:val="20"/>
          <w:rtl/>
        </w:rPr>
        <w:t xml:space="preserve">  |  </w:t>
      </w:r>
      <w:r w:rsidR="00613E82" w:rsidRPr="002A2614">
        <w:rPr>
          <w:rFonts w:asciiTheme="majorHAnsi" w:hAnsiTheme="majorHAnsi" w:cstheme="majorHAnsi"/>
          <w:sz w:val="20"/>
          <w:szCs w:val="20"/>
        </w:rPr>
        <w:fldChar w:fldCharType="begin"/>
      </w:r>
      <w:r w:rsidR="00613E82" w:rsidRPr="002A2614">
        <w:rPr>
          <w:rFonts w:asciiTheme="majorHAnsi" w:hAnsiTheme="majorHAnsi" w:cstheme="majorHAnsi"/>
          <w:sz w:val="20"/>
          <w:szCs w:val="20"/>
        </w:rPr>
        <w:instrText>HYPERLINK "mailto:yongolan93@gmail.com"</w:instrText>
      </w:r>
      <w:r w:rsidR="00613E82" w:rsidRPr="002A2614">
        <w:rPr>
          <w:rFonts w:asciiTheme="majorHAnsi" w:hAnsiTheme="majorHAnsi" w:cstheme="majorHAnsi"/>
          <w:sz w:val="20"/>
          <w:szCs w:val="20"/>
        </w:rPr>
      </w:r>
      <w:r w:rsidR="00613E82" w:rsidRPr="002A2614">
        <w:rPr>
          <w:rFonts w:asciiTheme="majorHAnsi" w:hAnsiTheme="majorHAnsi" w:cstheme="majorHAnsi"/>
          <w:sz w:val="20"/>
          <w:szCs w:val="20"/>
        </w:rPr>
        <w:fldChar w:fldCharType="separate"/>
      </w:r>
      <w:r w:rsidR="00986188" w:rsidRPr="002A2614">
        <w:rPr>
          <w:rStyle w:val="Hyperlink"/>
          <w:rFonts w:asciiTheme="majorHAnsi" w:hAnsiTheme="majorHAnsi" w:cstheme="majorHAnsi"/>
          <w:sz w:val="20"/>
          <w:szCs w:val="20"/>
        </w:rPr>
        <w:t>yongol</w:t>
      </w:r>
      <w:r w:rsidR="00986188" w:rsidRPr="002A2614">
        <w:rPr>
          <w:rStyle w:val="Hyperlink"/>
          <w:rFonts w:asciiTheme="majorHAnsi" w:hAnsiTheme="majorHAnsi" w:cstheme="majorHAnsi"/>
          <w:sz w:val="20"/>
          <w:szCs w:val="20"/>
        </w:rPr>
        <w:t>a</w:t>
      </w:r>
      <w:r w:rsidR="00986188" w:rsidRPr="002A2614">
        <w:rPr>
          <w:rStyle w:val="Hyperlink"/>
          <w:rFonts w:asciiTheme="majorHAnsi" w:hAnsiTheme="majorHAnsi" w:cstheme="majorHAnsi"/>
          <w:sz w:val="20"/>
          <w:szCs w:val="20"/>
        </w:rPr>
        <w:t>n93@gmail.com</w:t>
      </w:r>
      <w:r w:rsidR="00613E82" w:rsidRPr="002A2614">
        <w:rPr>
          <w:rFonts w:asciiTheme="majorHAnsi" w:hAnsiTheme="majorHAnsi" w:cstheme="majorHAnsi"/>
          <w:sz w:val="20"/>
          <w:szCs w:val="20"/>
        </w:rPr>
        <w:fldChar w:fldCharType="end"/>
      </w:r>
      <w:r w:rsidR="004D0002">
        <w:rPr>
          <w:rFonts w:asciiTheme="majorHAnsi" w:hAnsiTheme="majorHAnsi" w:cstheme="majorHAnsi" w:hint="cs"/>
          <w:sz w:val="20"/>
          <w:szCs w:val="20"/>
          <w:rtl/>
          <w:lang w:bidi="he-IL"/>
        </w:rPr>
        <w:t xml:space="preserve"> | </w:t>
      </w:r>
      <w:r w:rsidR="00A0093D" w:rsidRPr="002A2614">
        <w:rPr>
          <w:sz w:val="20"/>
          <w:szCs w:val="20"/>
        </w:rPr>
        <w:fldChar w:fldCharType="begin"/>
      </w:r>
      <w:r w:rsidR="00A0093D" w:rsidRPr="002A2614">
        <w:rPr>
          <w:sz w:val="20"/>
          <w:szCs w:val="20"/>
        </w:rPr>
        <w:instrText>HYPERLINK "https://www.linkedin.com/in/yg93/"</w:instrText>
      </w:r>
      <w:r w:rsidR="00A0093D" w:rsidRPr="002A2614">
        <w:rPr>
          <w:sz w:val="20"/>
          <w:szCs w:val="20"/>
        </w:rPr>
      </w:r>
      <w:r w:rsidR="00A0093D" w:rsidRPr="002A2614">
        <w:rPr>
          <w:sz w:val="20"/>
          <w:szCs w:val="20"/>
        </w:rPr>
        <w:fldChar w:fldCharType="separate"/>
      </w:r>
      <w:r w:rsidR="00A0093D" w:rsidRPr="002A2614">
        <w:rPr>
          <w:rStyle w:val="Hyperlink"/>
          <w:rFonts w:asciiTheme="majorHAnsi" w:hAnsiTheme="majorHAnsi" w:cstheme="majorHAnsi"/>
          <w:sz w:val="20"/>
          <w:szCs w:val="20"/>
          <w:rtl/>
        </w:rPr>
        <w:t>LinkedIn</w:t>
      </w:r>
      <w:r w:rsidR="00A0093D" w:rsidRPr="002A2614">
        <w:rPr>
          <w:sz w:val="20"/>
          <w:szCs w:val="20"/>
        </w:rPr>
        <w:fldChar w:fldCharType="end"/>
      </w:r>
      <w:r w:rsidR="00A0093D" w:rsidRPr="002A2614">
        <w:rPr>
          <w:rFonts w:asciiTheme="majorHAnsi" w:hAnsiTheme="majorHAnsi" w:cstheme="majorHAnsi"/>
          <w:sz w:val="20"/>
          <w:szCs w:val="20"/>
          <w:rtl/>
        </w:rPr>
        <w:t xml:space="preserve"> | </w:t>
      </w:r>
      <w:hyperlink r:id="rId6" w:history="1">
        <w:r w:rsidR="00A0093D" w:rsidRPr="002A2614">
          <w:rPr>
            <w:rStyle w:val="Hyperlink"/>
            <w:rFonts w:asciiTheme="majorHAnsi" w:hAnsiTheme="majorHAnsi" w:cstheme="majorHAnsi"/>
            <w:sz w:val="20"/>
            <w:szCs w:val="20"/>
            <w:rtl/>
          </w:rPr>
          <w:t>GitHub</w:t>
        </w:r>
      </w:hyperlink>
      <w:r w:rsidR="00A0093D" w:rsidRPr="002A2614">
        <w:rPr>
          <w:rFonts w:asciiTheme="majorHAnsi" w:hAnsiTheme="majorHAnsi" w:cstheme="majorHAnsi"/>
          <w:sz w:val="20"/>
          <w:szCs w:val="20"/>
          <w:rtl/>
        </w:rPr>
        <w:t xml:space="preserve"> | </w:t>
      </w:r>
      <w:hyperlink r:id="rId7" w:history="1">
        <w:r w:rsidR="00A0093D" w:rsidRPr="002A2614">
          <w:rPr>
            <w:rStyle w:val="Hyperlink"/>
            <w:rFonts w:asciiTheme="majorHAnsi" w:hAnsiTheme="majorHAnsi" w:cstheme="majorHAnsi"/>
            <w:sz w:val="20"/>
            <w:szCs w:val="20"/>
            <w:rtl/>
          </w:rPr>
          <w:t>Portfolio</w:t>
        </w:r>
      </w:hyperlink>
      <w:r w:rsidR="00A0093D" w:rsidRPr="002A2614">
        <w:rPr>
          <w:rFonts w:asciiTheme="majorHAnsi" w:hAnsiTheme="majorHAnsi" w:cstheme="majorHAnsi"/>
          <w:sz w:val="20"/>
          <w:szCs w:val="20"/>
          <w:rtl/>
        </w:rPr>
        <w:t xml:space="preserve"> | </w:t>
      </w:r>
      <w:hyperlink r:id="rId8" w:history="1">
        <w:r w:rsidR="00A0093D" w:rsidRPr="002A2614">
          <w:rPr>
            <w:rStyle w:val="Hyperlink"/>
            <w:rFonts w:asciiTheme="majorHAnsi" w:hAnsiTheme="majorHAnsi" w:cstheme="majorHAnsi"/>
            <w:sz w:val="20"/>
            <w:szCs w:val="20"/>
            <w:rtl/>
          </w:rPr>
          <w:t>YouTube</w:t>
        </w:r>
      </w:hyperlink>
      <w:r w:rsidR="0023427B">
        <w:rPr>
          <w:rFonts w:asciiTheme="majorHAnsi" w:hAnsiTheme="majorHAnsi" w:cstheme="majorHAnsi"/>
          <w:sz w:val="20"/>
          <w:szCs w:val="20"/>
          <w:rtl/>
          <w:lang w:bidi="he-IL"/>
        </w:rPr>
        <w:br/>
      </w:r>
    </w:p>
    <w:p w14:paraId="71D46B54" w14:textId="204A2AC1" w:rsidR="00B14DEB" w:rsidRPr="00174732" w:rsidRDefault="00E82900" w:rsidP="002901AD">
      <w:pPr>
        <w:bidi/>
        <w:spacing w:after="20"/>
        <w:rPr>
          <w:rFonts w:asciiTheme="majorHAnsi" w:hAnsiTheme="majorHAnsi" w:cstheme="majorHAnsi"/>
          <w:sz w:val="20"/>
          <w:szCs w:val="20"/>
        </w:rPr>
      </w:pP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מפתח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תוכנה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עם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בסיס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חזק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ב</w:t>
      </w:r>
      <w:r w:rsidR="002901AD"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-#</w:t>
      </w:r>
      <w:r w:rsidR="002901AD" w:rsidRPr="00174732">
        <w:rPr>
          <w:rFonts w:asciiTheme="majorHAnsi" w:hAnsiTheme="majorHAnsi" w:cstheme="majorHAnsi"/>
          <w:sz w:val="20"/>
          <w:szCs w:val="20"/>
          <w:lang w:bidi="he-IL"/>
        </w:rPr>
        <w:t>C</w:t>
      </w:r>
      <w:r w:rsidR="002901AD" w:rsidRPr="00174732">
        <w:rPr>
          <w:rFonts w:asciiTheme="majorHAnsi" w:hAnsiTheme="majorHAnsi" w:cstheme="majorHAnsi"/>
          <w:sz w:val="20"/>
          <w:szCs w:val="20"/>
          <w:rtl/>
          <w:lang w:bidi="he-IL"/>
        </w:rPr>
        <w:t xml:space="preserve">, </w:t>
      </w:r>
      <w:r w:rsidR="002901AD" w:rsidRPr="00174732">
        <w:rPr>
          <w:rFonts w:asciiTheme="majorHAnsi" w:hAnsiTheme="majorHAnsi" w:cstheme="majorHAnsi"/>
          <w:sz w:val="20"/>
          <w:szCs w:val="20"/>
          <w:lang w:bidi="he-IL"/>
        </w:rPr>
        <w:t>JavaScript</w:t>
      </w:r>
      <w:r w:rsidR="002901AD" w:rsidRPr="00174732">
        <w:rPr>
          <w:rFonts w:asciiTheme="majorHAnsi" w:hAnsiTheme="majorHAnsi" w:cstheme="majorHAnsi"/>
          <w:sz w:val="20"/>
          <w:szCs w:val="20"/>
          <w:rtl/>
          <w:lang w:bidi="he-IL"/>
        </w:rPr>
        <w:t xml:space="preserve">, </w:t>
      </w:r>
      <w:r w:rsidR="002901AD" w:rsidRPr="00174732">
        <w:rPr>
          <w:rFonts w:asciiTheme="majorHAnsi" w:hAnsiTheme="majorHAnsi" w:cstheme="majorHAnsi"/>
          <w:sz w:val="20"/>
          <w:szCs w:val="20"/>
          <w:lang w:bidi="he-IL"/>
        </w:rPr>
        <w:t>CSS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והכשרה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בפיתוח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Fullstack: React, Node.js, MongoDB, Firebase.</w:t>
      </w:r>
    </w:p>
    <w:p w14:paraId="7D266169" w14:textId="19DF5B19" w:rsidR="00B14DEB" w:rsidRPr="00174732" w:rsidRDefault="00E82900" w:rsidP="002901AD">
      <w:pPr>
        <w:bidi/>
        <w:spacing w:after="20"/>
        <w:rPr>
          <w:rFonts w:asciiTheme="majorHAnsi" w:hAnsiTheme="majorHAnsi" w:cstheme="majorHAnsi"/>
          <w:sz w:val="20"/>
          <w:szCs w:val="20"/>
        </w:rPr>
      </w:pP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היכרות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מעשית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עם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ארכיטקטורת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Web: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עבודה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עם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JSON,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צריכה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של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REST APIs,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ניהול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נתונים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ותוצאות</w:t>
      </w:r>
      <w:r w:rsidRPr="00174732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174732">
        <w:rPr>
          <w:rFonts w:asciiTheme="majorHAnsi" w:hAnsiTheme="majorHAnsi" w:cstheme="majorHAnsi"/>
          <w:sz w:val="20"/>
          <w:szCs w:val="20"/>
          <w:rtl/>
          <w:lang w:bidi="he-IL"/>
        </w:rPr>
        <w:t>משתמשים</w:t>
      </w:r>
      <w:r w:rsidRPr="00174732">
        <w:rPr>
          <w:rFonts w:asciiTheme="majorHAnsi" w:hAnsiTheme="majorHAnsi" w:cstheme="majorHAnsi"/>
          <w:sz w:val="20"/>
          <w:szCs w:val="20"/>
          <w:rtl/>
        </w:rPr>
        <w:t>.</w:t>
      </w:r>
    </w:p>
    <w:p w14:paraId="4473E890" w14:textId="32E02F31" w:rsidR="00B14DEB" w:rsidRPr="00DA3102" w:rsidRDefault="00174732" w:rsidP="00252BF6">
      <w:pPr>
        <w:bidi/>
        <w:spacing w:after="20"/>
        <w:rPr>
          <w:rFonts w:asciiTheme="majorHAnsi" w:hAnsiTheme="majorHAnsi" w:cstheme="majorHAnsi"/>
          <w:rtl/>
          <w:lang w:bidi="he-IL"/>
        </w:rPr>
      </w:pPr>
      <w:r>
        <w:rPr>
          <w:rFonts w:asciiTheme="majorHAnsi" w:hAnsiTheme="majorHAnsi" w:cstheme="majorHAnsi" w:hint="cs"/>
          <w:rtl/>
          <w:lang w:bidi="he-IL"/>
        </w:rPr>
        <w:t>______________________________________________________________________________________________</w:t>
      </w:r>
    </w:p>
    <w:p w14:paraId="2DADBA0D" w14:textId="591B03A9" w:rsidR="00B14DEB" w:rsidRPr="001C03FE" w:rsidRDefault="00D626B7" w:rsidP="002901AD">
      <w:pPr>
        <w:bidi/>
        <w:spacing w:before="120" w:after="60"/>
        <w:rPr>
          <w:rFonts w:asciiTheme="majorHAnsi" w:hAnsiTheme="majorHAnsi" w:cstheme="majorHAnsi" w:hint="cs"/>
          <w:u w:val="single"/>
          <w:rtl/>
          <w:lang w:bidi="he-IL"/>
        </w:rPr>
      </w:pPr>
      <w:r>
        <w:rPr>
          <w:rFonts w:asciiTheme="majorHAnsi" w:hAnsiTheme="majorHAnsi" w:cstheme="majorHAnsi" w:hint="cs"/>
          <w:b/>
          <w:sz w:val="24"/>
          <w:u w:val="single"/>
          <w:rtl/>
          <w:lang w:bidi="he-IL"/>
        </w:rPr>
        <w:t>כלים</w:t>
      </w:r>
    </w:p>
    <w:p w14:paraId="4ABD3C1B" w14:textId="77777777" w:rsidR="00441C0D" w:rsidRPr="0023427B" w:rsidRDefault="008D331F" w:rsidP="00441C0D">
      <w:pPr>
        <w:pStyle w:val="ListParagraph"/>
        <w:numPr>
          <w:ilvl w:val="0"/>
          <w:numId w:val="17"/>
        </w:numPr>
        <w:bidi/>
        <w:spacing w:before="120" w:after="60"/>
        <w:rPr>
          <w:rFonts w:asciiTheme="majorHAnsi" w:hAnsiTheme="majorHAnsi" w:cstheme="majorHAnsi"/>
          <w:color w:val="0D0D0D" w:themeColor="text1" w:themeTint="F2"/>
          <w:sz w:val="18"/>
          <w:szCs w:val="18"/>
          <w:lang w:bidi="he-IL"/>
        </w:rPr>
      </w:pPr>
      <w:r w:rsidRPr="0023427B">
        <w:rPr>
          <w:rFonts w:asciiTheme="majorHAnsi" w:hAnsiTheme="majorHAnsi" w:cstheme="majorHAnsi"/>
          <w:color w:val="0D0D0D" w:themeColor="text1" w:themeTint="F2"/>
          <w:sz w:val="18"/>
          <w:szCs w:val="18"/>
          <w:lang w:bidi="he-IL"/>
        </w:rPr>
        <w:t>Node.js| REST | JSON | Git</w:t>
      </w:r>
      <w:r w:rsidRPr="0023427B">
        <w:rPr>
          <w:rFonts w:asciiTheme="majorHAnsi" w:hAnsiTheme="majorHAnsi" w:cstheme="majorHAnsi" w:hint="cs"/>
          <w:color w:val="0D0D0D" w:themeColor="text1" w:themeTint="F2"/>
          <w:sz w:val="18"/>
          <w:szCs w:val="18"/>
          <w:rtl/>
          <w:lang w:bidi="he-IL"/>
        </w:rPr>
        <w:t xml:space="preserve"> </w:t>
      </w:r>
      <w:r w:rsidR="008472CE" w:rsidRPr="0023427B">
        <w:rPr>
          <w:rFonts w:asciiTheme="majorHAnsi" w:hAnsiTheme="majorHAnsi" w:cstheme="majorHAnsi" w:hint="cs"/>
          <w:color w:val="0D0D0D" w:themeColor="text1" w:themeTint="F2"/>
          <w:sz w:val="18"/>
          <w:szCs w:val="18"/>
          <w:rtl/>
          <w:lang w:bidi="he-IL"/>
        </w:rPr>
        <w:t>|</w:t>
      </w:r>
      <w:r w:rsidR="008472CE" w:rsidRPr="0023427B">
        <w:rPr>
          <w:rFonts w:asciiTheme="majorHAnsi" w:hAnsiTheme="majorHAnsi" w:cstheme="majorHAnsi"/>
          <w:color w:val="0D0D0D" w:themeColor="text1" w:themeTint="F2"/>
          <w:sz w:val="18"/>
          <w:szCs w:val="18"/>
          <w:lang w:bidi="he-IL"/>
        </w:rPr>
        <w:t xml:space="preserve">C# </w:t>
      </w:r>
    </w:p>
    <w:p w14:paraId="098FC3BE" w14:textId="77777777" w:rsidR="00441C0D" w:rsidRPr="0023427B" w:rsidRDefault="008D331F" w:rsidP="00441C0D">
      <w:pPr>
        <w:pStyle w:val="ListParagraph"/>
        <w:numPr>
          <w:ilvl w:val="0"/>
          <w:numId w:val="17"/>
        </w:numPr>
        <w:bidi/>
        <w:spacing w:before="120" w:after="60"/>
        <w:rPr>
          <w:rFonts w:asciiTheme="majorHAnsi" w:hAnsiTheme="majorHAnsi" w:cstheme="majorHAnsi"/>
          <w:color w:val="0D0D0D" w:themeColor="text1" w:themeTint="F2"/>
          <w:sz w:val="18"/>
          <w:szCs w:val="18"/>
          <w:lang w:bidi="he-IL"/>
        </w:rPr>
      </w:pPr>
      <w:r w:rsidRPr="0023427B">
        <w:rPr>
          <w:rFonts w:asciiTheme="majorHAnsi" w:hAnsiTheme="majorHAnsi" w:cstheme="majorHAnsi"/>
          <w:color w:val="0D0D0D" w:themeColor="text1" w:themeTint="F2"/>
          <w:sz w:val="18"/>
          <w:szCs w:val="18"/>
          <w:lang w:bidi="he-IL"/>
        </w:rPr>
        <w:t>MongoDB | Firebase / Firestore</w:t>
      </w:r>
      <w:r w:rsidRPr="0023427B">
        <w:rPr>
          <w:rFonts w:asciiTheme="majorHAnsi" w:hAnsiTheme="majorHAnsi" w:cstheme="majorHAnsi" w:hint="cs"/>
          <w:color w:val="0D0D0D" w:themeColor="text1" w:themeTint="F2"/>
          <w:sz w:val="18"/>
          <w:szCs w:val="18"/>
          <w:rtl/>
          <w:lang w:bidi="he-IL"/>
        </w:rPr>
        <w:t xml:space="preserve"> </w:t>
      </w:r>
    </w:p>
    <w:p w14:paraId="7FFFB640" w14:textId="77777777" w:rsidR="00441C0D" w:rsidRPr="0023427B" w:rsidRDefault="008D331F" w:rsidP="00441C0D">
      <w:pPr>
        <w:pStyle w:val="ListParagraph"/>
        <w:numPr>
          <w:ilvl w:val="0"/>
          <w:numId w:val="17"/>
        </w:numPr>
        <w:bidi/>
        <w:spacing w:before="120" w:after="60"/>
        <w:rPr>
          <w:rFonts w:asciiTheme="majorHAnsi" w:hAnsiTheme="majorHAnsi" w:cstheme="majorHAnsi"/>
          <w:color w:val="0D0D0D" w:themeColor="text1" w:themeTint="F2"/>
          <w:sz w:val="18"/>
          <w:szCs w:val="18"/>
          <w:lang w:bidi="he-IL"/>
        </w:rPr>
      </w:pPr>
      <w:r w:rsidRPr="0023427B">
        <w:rPr>
          <w:rFonts w:asciiTheme="majorHAnsi" w:hAnsiTheme="majorHAnsi" w:cstheme="majorHAnsi"/>
          <w:color w:val="0D0D0D" w:themeColor="text1" w:themeTint="F2"/>
          <w:sz w:val="18"/>
          <w:szCs w:val="18"/>
          <w:lang w:bidi="he-IL"/>
        </w:rPr>
        <w:t>React | JavaScript | HTML5 | CSS</w:t>
      </w:r>
    </w:p>
    <w:p w14:paraId="5AE57D35" w14:textId="227065D1" w:rsidR="00174732" w:rsidRPr="0023427B" w:rsidRDefault="001C03FE" w:rsidP="00441C0D">
      <w:pPr>
        <w:pStyle w:val="ListParagraph"/>
        <w:numPr>
          <w:ilvl w:val="0"/>
          <w:numId w:val="17"/>
        </w:numPr>
        <w:bidi/>
        <w:spacing w:before="120" w:after="60"/>
        <w:rPr>
          <w:rFonts w:asciiTheme="majorHAnsi" w:hAnsiTheme="majorHAnsi" w:cstheme="majorHAnsi"/>
          <w:color w:val="0D0D0D" w:themeColor="text1" w:themeTint="F2"/>
          <w:sz w:val="18"/>
          <w:szCs w:val="18"/>
          <w:lang w:bidi="he-IL"/>
        </w:rPr>
      </w:pPr>
      <w:r w:rsidRPr="0023427B">
        <w:rPr>
          <w:rFonts w:asciiTheme="majorHAnsi" w:hAnsiTheme="majorHAnsi" w:cstheme="majorHAnsi"/>
          <w:color w:val="0D0D0D" w:themeColor="text1" w:themeTint="F2"/>
          <w:sz w:val="18"/>
          <w:szCs w:val="18"/>
          <w:lang w:bidi="he-IL"/>
        </w:rPr>
        <w:t>Unity Game Engine</w:t>
      </w:r>
      <w:r w:rsidR="008D331F" w:rsidRPr="0023427B">
        <w:rPr>
          <w:rFonts w:asciiTheme="majorHAnsi" w:hAnsiTheme="majorHAnsi" w:cstheme="majorHAnsi"/>
          <w:b/>
          <w:color w:val="0D0D0D" w:themeColor="text1" w:themeTint="F2"/>
          <w:sz w:val="24"/>
          <w:u w:val="single"/>
          <w:rtl/>
          <w:lang w:bidi="he-IL"/>
        </w:rPr>
        <w:br/>
      </w:r>
    </w:p>
    <w:p w14:paraId="7F81EBDD" w14:textId="77777777" w:rsidR="00E632B2" w:rsidRDefault="008D331F" w:rsidP="00E632B2">
      <w:pPr>
        <w:bidi/>
        <w:spacing w:before="120" w:after="60"/>
        <w:rPr>
          <w:rFonts w:asciiTheme="majorHAnsi" w:hAnsiTheme="majorHAnsi" w:cstheme="majorHAnsi"/>
          <w:b/>
          <w:sz w:val="24"/>
          <w:u w:val="single"/>
          <w:rtl/>
          <w:lang w:bidi="he-IL"/>
        </w:rPr>
      </w:pPr>
      <w:r w:rsidRPr="00174732">
        <w:rPr>
          <w:rFonts w:asciiTheme="majorHAnsi" w:hAnsiTheme="majorHAnsi" w:cstheme="majorHAnsi"/>
          <w:b/>
          <w:sz w:val="24"/>
          <w:u w:val="single"/>
          <w:rtl/>
          <w:lang w:bidi="he-IL"/>
        </w:rPr>
        <w:t>פרויקטים</w:t>
      </w:r>
      <w:r w:rsidRPr="00174732">
        <w:rPr>
          <w:rFonts w:asciiTheme="majorHAnsi" w:hAnsiTheme="majorHAnsi" w:cstheme="majorHAnsi"/>
          <w:b/>
          <w:sz w:val="24"/>
          <w:u w:val="single"/>
          <w:rtl/>
        </w:rPr>
        <w:t xml:space="preserve"> </w:t>
      </w:r>
      <w:r w:rsidRPr="00174732">
        <w:rPr>
          <w:rFonts w:asciiTheme="majorHAnsi" w:hAnsiTheme="majorHAnsi" w:cstheme="majorHAnsi"/>
          <w:b/>
          <w:sz w:val="24"/>
          <w:u w:val="single"/>
          <w:rtl/>
          <w:lang w:bidi="he-IL"/>
        </w:rPr>
        <w:t>נבחרים</w:t>
      </w:r>
      <w:r w:rsidR="00252BF6" w:rsidRPr="00174732">
        <w:rPr>
          <w:rFonts w:asciiTheme="majorHAnsi" w:hAnsiTheme="majorHAnsi" w:cstheme="majorHAnsi"/>
          <w:b/>
          <w:sz w:val="24"/>
          <w:u w:val="single"/>
          <w:rtl/>
          <w:lang w:bidi="he-IL"/>
        </w:rPr>
        <w:t xml:space="preserve"> </w:t>
      </w:r>
      <w:r w:rsidR="00D5537F" w:rsidRPr="00174732">
        <w:rPr>
          <w:rFonts w:asciiTheme="majorHAnsi" w:hAnsiTheme="majorHAnsi" w:cstheme="majorHAnsi"/>
          <w:u w:val="single"/>
          <w:rtl/>
          <w:lang w:bidi="he-IL"/>
        </w:rPr>
        <w:t xml:space="preserve">- </w:t>
      </w:r>
      <w:r w:rsidR="00D5537F" w:rsidRPr="00174732">
        <w:rPr>
          <w:rFonts w:asciiTheme="majorHAnsi" w:hAnsiTheme="majorHAnsi" w:cstheme="majorHAnsi"/>
          <w:b/>
          <w:bCs/>
          <w:u w:val="single"/>
          <w:lang w:bidi="he-IL"/>
        </w:rPr>
        <w:t>React</w:t>
      </w:r>
      <w:r w:rsidR="00D5537F" w:rsidRPr="00174732">
        <w:rPr>
          <w:rFonts w:asciiTheme="majorHAnsi" w:hAnsiTheme="majorHAnsi" w:cstheme="majorHAnsi"/>
          <w:u w:val="single"/>
          <w:rtl/>
          <w:lang w:bidi="he-IL"/>
        </w:rPr>
        <w:t>:</w:t>
      </w:r>
    </w:p>
    <w:p w14:paraId="2E7C248F" w14:textId="77777777" w:rsidR="00E632B2" w:rsidRPr="00441C0D" w:rsidRDefault="00D5537F" w:rsidP="00E632B2">
      <w:pPr>
        <w:pStyle w:val="ListParagraph"/>
        <w:numPr>
          <w:ilvl w:val="0"/>
          <w:numId w:val="16"/>
        </w:numPr>
        <w:bidi/>
        <w:spacing w:before="120" w:after="60"/>
        <w:rPr>
          <w:rFonts w:asciiTheme="majorHAnsi" w:hAnsiTheme="majorHAnsi" w:cstheme="majorHAnsi"/>
          <w:b/>
          <w:sz w:val="28"/>
          <w:szCs w:val="24"/>
          <w:u w:val="single"/>
          <w:lang w:bidi="he-IL"/>
        </w:rPr>
      </w:pPr>
      <w:hyperlink r:id="rId9" w:history="1">
        <w:r w:rsidRPr="00441C0D">
          <w:rPr>
            <w:rStyle w:val="Hyperlink"/>
            <w:rFonts w:asciiTheme="majorHAnsi" w:hAnsiTheme="majorHAnsi" w:cstheme="majorHAnsi"/>
            <w:sz w:val="20"/>
            <w:szCs w:val="20"/>
            <w:rtl/>
          </w:rPr>
          <w:t xml:space="preserve"> Audio Dojo</w:t>
        </w:r>
      </w:hyperlink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:</w:t>
      </w:r>
      <w:r w:rsidRPr="00441C0D">
        <w:rPr>
          <w:rFonts w:asciiTheme="majorHAnsi" w:hAnsiTheme="majorHAnsi" w:cstheme="majorHAnsi"/>
          <w:sz w:val="20"/>
          <w:szCs w:val="20"/>
          <w:lang w:bidi="he-IL"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אפליקציית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ווב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לתרגול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שמיעה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מוזיקלית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- UI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ב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React,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ניהול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תוצאות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,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שמירה</w:t>
      </w:r>
      <w:r w:rsidRPr="00441C0D">
        <w:rPr>
          <w:rFonts w:asciiTheme="majorHAnsi" w:hAnsiTheme="majorHAnsi" w:cstheme="majorHAnsi"/>
          <w:sz w:val="20"/>
          <w:szCs w:val="20"/>
          <w:rtl/>
        </w:rPr>
        <w:t>/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שליפה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(localStorage + Firebase),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מסכי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סיכום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והיסטוריה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,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וייצוא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דוחות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(PDF/Excel).</w:t>
      </w:r>
    </w:p>
    <w:p w14:paraId="3BE30511" w14:textId="77777777" w:rsidR="00E632B2" w:rsidRPr="00441C0D" w:rsidRDefault="00D5537F" w:rsidP="00E632B2">
      <w:pPr>
        <w:pStyle w:val="ListParagraph"/>
        <w:numPr>
          <w:ilvl w:val="0"/>
          <w:numId w:val="16"/>
        </w:numPr>
        <w:bidi/>
        <w:spacing w:before="120" w:after="60"/>
        <w:rPr>
          <w:rFonts w:asciiTheme="majorHAnsi" w:hAnsiTheme="majorHAnsi" w:cstheme="majorHAnsi"/>
          <w:b/>
          <w:sz w:val="28"/>
          <w:szCs w:val="24"/>
          <w:u w:val="single"/>
          <w:lang w:bidi="he-IL"/>
        </w:rPr>
      </w:pPr>
      <w:hyperlink r:id="rId10" w:history="1">
        <w:r w:rsidRPr="00441C0D">
          <w:rPr>
            <w:rStyle w:val="Hyperlink"/>
            <w:rFonts w:asciiTheme="majorHAnsi" w:hAnsiTheme="majorHAnsi" w:cstheme="majorHAnsi"/>
            <w:sz w:val="20"/>
            <w:szCs w:val="20"/>
            <w:rtl/>
          </w:rPr>
          <w:t xml:space="preserve"> To-Do List</w:t>
        </w:r>
      </w:hyperlink>
      <w:r w:rsidRPr="00441C0D">
        <w:rPr>
          <w:rFonts w:asciiTheme="majorHAnsi" w:hAnsiTheme="majorHAnsi" w:cstheme="majorHAnsi"/>
          <w:sz w:val="20"/>
          <w:szCs w:val="20"/>
          <w:rtl/>
        </w:rPr>
        <w:t xml:space="preserve">: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אפליקציה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לניהול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משימות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עם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CRUD,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עיצוב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מותאם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וניהול</w:t>
      </w:r>
      <w:r w:rsidRPr="00441C0D">
        <w:rPr>
          <w:rFonts w:asciiTheme="majorHAnsi" w:hAnsiTheme="majorHAnsi" w:cstheme="majorHAnsi"/>
          <w:sz w:val="20"/>
          <w:szCs w:val="20"/>
          <w:rtl/>
        </w:rPr>
        <w:t xml:space="preserve"> state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 xml:space="preserve"> </w:t>
      </w:r>
    </w:p>
    <w:p w14:paraId="73D5E466" w14:textId="2A5C8EE7" w:rsidR="00174732" w:rsidRPr="00E632B2" w:rsidRDefault="008472CE" w:rsidP="00E632B2">
      <w:pPr>
        <w:pStyle w:val="ListParagraph"/>
        <w:numPr>
          <w:ilvl w:val="0"/>
          <w:numId w:val="16"/>
        </w:numPr>
        <w:bidi/>
        <w:spacing w:before="120" w:after="60"/>
        <w:rPr>
          <w:rFonts w:asciiTheme="majorHAnsi" w:hAnsiTheme="majorHAnsi" w:cstheme="majorHAnsi"/>
          <w:b/>
          <w:sz w:val="24"/>
          <w:u w:val="single"/>
          <w:lang w:bidi="he-IL"/>
        </w:rPr>
      </w:pPr>
      <w:hyperlink r:id="rId11" w:history="1">
        <w:proofErr w:type="spellStart"/>
        <w:r w:rsidRPr="00441C0D">
          <w:rPr>
            <w:rStyle w:val="Hyperlink"/>
            <w:rFonts w:asciiTheme="majorHAnsi" w:hAnsiTheme="majorHAnsi" w:cstheme="majorHAnsi"/>
            <w:sz w:val="20"/>
            <w:szCs w:val="20"/>
            <w:lang w:bidi="he-IL"/>
          </w:rPr>
          <w:t>LinguaSched</w:t>
        </w:r>
        <w:proofErr w:type="spellEnd"/>
      </w:hyperlink>
      <w:r w:rsidRPr="00441C0D">
        <w:rPr>
          <w:rFonts w:asciiTheme="majorHAnsi" w:hAnsiTheme="majorHAnsi" w:cstheme="majorHAnsi" w:hint="cs"/>
          <w:sz w:val="20"/>
          <w:szCs w:val="20"/>
          <w:rtl/>
          <w:lang w:bidi="he-IL"/>
        </w:rPr>
        <w:t xml:space="preserve"> (פרויקט בהרצה):</w:t>
      </w:r>
      <w:r w:rsidRPr="00441C0D">
        <w:rPr>
          <w:rFonts w:asciiTheme="majorHAnsi" w:hAnsiTheme="majorHAnsi" w:cstheme="majorHAnsi"/>
          <w:sz w:val="20"/>
          <w:szCs w:val="20"/>
          <w:lang w:bidi="he-IL"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מערכת דשבורד לניהול שיעורים בין מורים לתלמידים לפי רמות לימוד, כולל מנגנון מנויים, בקרת זמינות, תיאום אוטומטי ומעקב היסטורי. פותחה ב־</w:t>
      </w:r>
      <w:r w:rsidR="006C679C" w:rsidRPr="00441C0D">
        <w:rPr>
          <w:rFonts w:asciiTheme="majorHAnsi" w:hAnsiTheme="majorHAnsi" w:cstheme="majorHAnsi"/>
          <w:sz w:val="20"/>
          <w:szCs w:val="20"/>
          <w:lang w:bidi="he-IL"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lang w:bidi="he-IL"/>
        </w:rPr>
        <w:t xml:space="preserve">React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ו־</w:t>
      </w:r>
      <w:r w:rsidRPr="00441C0D">
        <w:rPr>
          <w:rFonts w:asciiTheme="majorHAnsi" w:hAnsiTheme="majorHAnsi" w:cstheme="majorHAnsi"/>
          <w:sz w:val="20"/>
          <w:szCs w:val="20"/>
          <w:lang w:bidi="he-IL"/>
        </w:rPr>
        <w:t xml:space="preserve">TypeScript </w:t>
      </w:r>
      <w:r w:rsidRPr="00441C0D">
        <w:rPr>
          <w:rFonts w:asciiTheme="majorHAnsi" w:hAnsiTheme="majorHAnsi" w:cstheme="majorHAnsi" w:hint="cs"/>
          <w:sz w:val="20"/>
          <w:szCs w:val="20"/>
          <w:rtl/>
          <w:lang w:bidi="he-IL"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עם שימוש ב־</w:t>
      </w:r>
      <w:r w:rsidRPr="00441C0D">
        <w:rPr>
          <w:rFonts w:asciiTheme="majorHAnsi" w:hAnsiTheme="majorHAnsi" w:cstheme="majorHAnsi"/>
          <w:sz w:val="20"/>
          <w:szCs w:val="20"/>
          <w:lang w:bidi="he-IL"/>
        </w:rPr>
        <w:t xml:space="preserve">Tailwind, </w:t>
      </w:r>
      <w:r w:rsidRPr="00441C0D">
        <w:rPr>
          <w:rFonts w:asciiTheme="majorHAnsi" w:hAnsiTheme="majorHAnsi" w:cstheme="majorHAnsi" w:hint="cs"/>
          <w:sz w:val="20"/>
          <w:szCs w:val="20"/>
          <w:rtl/>
          <w:lang w:bidi="he-IL"/>
        </w:rPr>
        <w:t xml:space="preserve"> </w:t>
      </w:r>
      <w:r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לוגיקת זמן אמת ובדיקות מניעה לזמינות והתנגשויות</w:t>
      </w:r>
      <w:r w:rsidRPr="00441C0D">
        <w:rPr>
          <w:rFonts w:asciiTheme="majorHAnsi" w:hAnsiTheme="majorHAnsi" w:cstheme="majorHAnsi"/>
          <w:sz w:val="20"/>
          <w:szCs w:val="20"/>
          <w:lang w:bidi="he-IL"/>
        </w:rPr>
        <w:t>.</w:t>
      </w:r>
      <w:r w:rsidR="006F20E3" w:rsidRPr="00E632B2">
        <w:rPr>
          <w:rFonts w:asciiTheme="majorHAnsi" w:hAnsiTheme="majorHAnsi" w:cstheme="majorHAnsi"/>
          <w:u w:val="single"/>
          <w:rtl/>
          <w:lang w:bidi="he-IL"/>
        </w:rPr>
        <w:br/>
      </w:r>
    </w:p>
    <w:p w14:paraId="1630B833" w14:textId="77777777" w:rsidR="00E632B2" w:rsidRDefault="00DA3102" w:rsidP="00E632B2">
      <w:pPr>
        <w:bidi/>
        <w:spacing w:after="20"/>
        <w:rPr>
          <w:rFonts w:asciiTheme="majorHAnsi" w:hAnsiTheme="majorHAnsi" w:cstheme="majorHAnsi"/>
          <w:u w:val="single"/>
          <w:rtl/>
          <w:lang w:bidi="he-IL"/>
        </w:rPr>
      </w:pPr>
      <w:r w:rsidRPr="00174732">
        <w:rPr>
          <w:rFonts w:asciiTheme="majorHAnsi" w:hAnsiTheme="majorHAnsi" w:cstheme="majorHAnsi"/>
          <w:u w:val="single"/>
          <w:rtl/>
          <w:lang w:bidi="he-IL"/>
        </w:rPr>
        <w:t xml:space="preserve">פרויקט </w:t>
      </w:r>
      <w:r w:rsidRPr="00174732">
        <w:rPr>
          <w:rFonts w:asciiTheme="majorHAnsi" w:hAnsiTheme="majorHAnsi" w:cstheme="majorHAnsi"/>
          <w:b/>
          <w:bCs/>
          <w:u w:val="single"/>
          <w:lang w:bidi="he-IL"/>
        </w:rPr>
        <w:t>Unity</w:t>
      </w:r>
      <w:r w:rsidRPr="00174732">
        <w:rPr>
          <w:rFonts w:asciiTheme="majorHAnsi" w:hAnsiTheme="majorHAnsi" w:cstheme="majorHAnsi"/>
          <w:u w:val="single"/>
          <w:rtl/>
          <w:lang w:bidi="he-IL"/>
        </w:rPr>
        <w:t>:</w:t>
      </w:r>
    </w:p>
    <w:p w14:paraId="024C5809" w14:textId="0B8E2107" w:rsidR="00174732" w:rsidRPr="00441C0D" w:rsidRDefault="002901AD" w:rsidP="00E632B2">
      <w:pPr>
        <w:pStyle w:val="ListParagraph"/>
        <w:numPr>
          <w:ilvl w:val="0"/>
          <w:numId w:val="15"/>
        </w:numPr>
        <w:bidi/>
        <w:spacing w:after="20"/>
        <w:rPr>
          <w:rFonts w:asciiTheme="majorHAnsi" w:hAnsiTheme="majorHAnsi" w:cstheme="majorHAnsi"/>
          <w:sz w:val="24"/>
          <w:szCs w:val="24"/>
          <w:u w:val="single"/>
          <w:lang w:bidi="he-IL"/>
        </w:rPr>
      </w:pPr>
      <w:hyperlink r:id="rId12" w:history="1">
        <w:proofErr w:type="spellStart"/>
        <w:r w:rsidRPr="00441C0D">
          <w:rPr>
            <w:rStyle w:val="Hyperlink"/>
            <w:rFonts w:asciiTheme="majorHAnsi" w:hAnsiTheme="majorHAnsi" w:cstheme="majorHAnsi"/>
            <w:sz w:val="20"/>
            <w:szCs w:val="20"/>
            <w:lang w:bidi="he-IL"/>
          </w:rPr>
          <w:t>Beavermania</w:t>
        </w:r>
        <w:proofErr w:type="spellEnd"/>
      </w:hyperlink>
      <w:r w:rsidR="00252BF6" w:rsidRPr="00441C0D">
        <w:rPr>
          <w:rFonts w:asciiTheme="majorHAnsi" w:hAnsiTheme="majorHAnsi" w:cstheme="majorHAnsi"/>
          <w:sz w:val="20"/>
          <w:szCs w:val="20"/>
          <w:u w:val="single"/>
          <w:rtl/>
          <w:lang w:bidi="he-IL"/>
        </w:rPr>
        <w:t xml:space="preserve"> - פרויקט גמר</w:t>
      </w:r>
      <w:r w:rsidR="00DA3102" w:rsidRPr="00441C0D">
        <w:rPr>
          <w:rFonts w:asciiTheme="majorHAnsi" w:hAnsiTheme="majorHAnsi" w:cstheme="majorHAnsi"/>
          <w:sz w:val="20"/>
          <w:szCs w:val="20"/>
          <w:u w:val="single"/>
          <w:rtl/>
          <w:lang w:bidi="he-IL"/>
        </w:rPr>
        <w:t xml:space="preserve"> – התוכנית לעיצוב משחקים</w:t>
      </w:r>
      <w:r w:rsidR="00252BF6" w:rsidRPr="00441C0D">
        <w:rPr>
          <w:rFonts w:asciiTheme="majorHAnsi" w:hAnsiTheme="majorHAnsi" w:cstheme="majorHAnsi"/>
          <w:sz w:val="20"/>
          <w:szCs w:val="20"/>
          <w:u w:val="single"/>
          <w:rtl/>
          <w:lang w:bidi="he-IL"/>
        </w:rPr>
        <w:t xml:space="preserve"> </w:t>
      </w:r>
      <w:proofErr w:type="gramStart"/>
      <w:r w:rsidR="00DA3102" w:rsidRPr="00441C0D">
        <w:rPr>
          <w:rFonts w:asciiTheme="majorHAnsi" w:hAnsiTheme="majorHAnsi" w:cstheme="majorHAnsi"/>
          <w:sz w:val="20"/>
          <w:szCs w:val="20"/>
          <w:u w:val="single"/>
          <w:rtl/>
          <w:lang w:bidi="he-IL"/>
        </w:rPr>
        <w:t>ב</w:t>
      </w:r>
      <w:r w:rsidR="00252BF6" w:rsidRPr="00441C0D">
        <w:rPr>
          <w:rFonts w:asciiTheme="majorHAnsi" w:hAnsiTheme="majorHAnsi" w:cstheme="majorHAnsi"/>
          <w:sz w:val="20"/>
          <w:szCs w:val="20"/>
          <w:u w:val="single"/>
          <w:rtl/>
          <w:lang w:bidi="he-IL"/>
        </w:rPr>
        <w:t>שנקר</w:t>
      </w:r>
      <w:r w:rsidR="00DA3102" w:rsidRPr="00441C0D">
        <w:rPr>
          <w:rFonts w:asciiTheme="majorHAnsi" w:hAnsiTheme="majorHAnsi" w:cstheme="majorHAnsi"/>
          <w:sz w:val="20"/>
          <w:szCs w:val="20"/>
          <w:u w:val="single"/>
          <w:rtl/>
          <w:lang w:bidi="he-IL"/>
        </w:rPr>
        <w:t xml:space="preserve"> </w:t>
      </w:r>
      <w:r w:rsidR="00DA3102" w:rsidRPr="00441C0D">
        <w:rPr>
          <w:rFonts w:asciiTheme="majorHAnsi" w:hAnsiTheme="majorHAnsi" w:cstheme="majorHAnsi"/>
          <w:sz w:val="20"/>
          <w:szCs w:val="20"/>
          <w:rtl/>
          <w:lang w:bidi="he-IL"/>
        </w:rPr>
        <w:t xml:space="preserve"> -</w:t>
      </w:r>
      <w:proofErr w:type="gramEnd"/>
      <w:r w:rsidR="00DA3102" w:rsidRPr="00441C0D">
        <w:rPr>
          <w:rFonts w:asciiTheme="majorHAnsi" w:hAnsiTheme="majorHAnsi" w:cstheme="majorHAnsi"/>
          <w:sz w:val="20"/>
          <w:szCs w:val="20"/>
          <w:rtl/>
          <w:lang w:bidi="he-IL"/>
        </w:rPr>
        <w:t xml:space="preserve"> </w:t>
      </w:r>
      <w:r w:rsidR="00252BF6" w:rsidRPr="00441C0D">
        <w:rPr>
          <w:rFonts w:asciiTheme="majorHAnsi" w:hAnsiTheme="majorHAnsi" w:cstheme="majorHAnsi"/>
          <w:sz w:val="20"/>
          <w:szCs w:val="20"/>
          <w:rtl/>
          <w:lang w:bidi="he-IL"/>
        </w:rPr>
        <w:t xml:space="preserve">משחק </w:t>
      </w:r>
      <w:r w:rsidR="00252BF6" w:rsidRPr="00441C0D">
        <w:rPr>
          <w:rFonts w:asciiTheme="majorHAnsi" w:hAnsiTheme="majorHAnsi" w:cstheme="majorHAnsi"/>
          <w:sz w:val="20"/>
          <w:szCs w:val="20"/>
          <w:lang w:bidi="he-IL"/>
        </w:rPr>
        <w:t>Rouge-like</w:t>
      </w:r>
      <w:r w:rsidR="00252BF6" w:rsidRPr="00441C0D">
        <w:rPr>
          <w:rFonts w:asciiTheme="majorHAnsi" w:hAnsiTheme="majorHAnsi" w:cstheme="majorHAnsi"/>
          <w:sz w:val="20"/>
          <w:szCs w:val="20"/>
          <w:rtl/>
          <w:lang w:bidi="he-IL"/>
        </w:rPr>
        <w:t xml:space="preserve"> הרפתקאות באורך של כ40 דקות, פותח בשימוש ב-</w:t>
      </w:r>
      <w:r w:rsidR="00252BF6" w:rsidRPr="00441C0D">
        <w:rPr>
          <w:rFonts w:asciiTheme="majorHAnsi" w:hAnsiTheme="majorHAnsi" w:cstheme="majorHAnsi"/>
          <w:sz w:val="20"/>
          <w:szCs w:val="20"/>
          <w:lang w:bidi="he-IL"/>
        </w:rPr>
        <w:t>Unity</w:t>
      </w:r>
      <w:r w:rsidR="00252BF6" w:rsidRPr="00441C0D">
        <w:rPr>
          <w:rFonts w:asciiTheme="majorHAnsi" w:hAnsiTheme="majorHAnsi" w:cstheme="majorHAnsi"/>
          <w:sz w:val="20"/>
          <w:szCs w:val="20"/>
          <w:rtl/>
          <w:lang w:bidi="he-IL"/>
        </w:rPr>
        <w:t xml:space="preserve"> ותכנות על </w:t>
      </w:r>
      <w:r w:rsidR="00252BF6" w:rsidRPr="00441C0D">
        <w:rPr>
          <w:rFonts w:asciiTheme="majorHAnsi" w:hAnsiTheme="majorHAnsi" w:cstheme="majorHAnsi"/>
          <w:sz w:val="20"/>
          <w:szCs w:val="20"/>
          <w:lang w:bidi="he-IL"/>
        </w:rPr>
        <w:t>C#</w:t>
      </w:r>
      <w:r w:rsidR="00252BF6"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, לצד אנימציות ב</w:t>
      </w:r>
      <w:r w:rsidR="00252BF6" w:rsidRPr="00441C0D">
        <w:rPr>
          <w:rFonts w:asciiTheme="majorHAnsi" w:hAnsiTheme="majorHAnsi" w:cstheme="majorHAnsi"/>
          <w:sz w:val="20"/>
          <w:szCs w:val="20"/>
          <w:lang w:bidi="he-IL"/>
        </w:rPr>
        <w:t>Blender</w:t>
      </w:r>
      <w:r w:rsidR="00252BF6" w:rsidRPr="00441C0D">
        <w:rPr>
          <w:rFonts w:asciiTheme="majorHAnsi" w:hAnsiTheme="majorHAnsi" w:cstheme="majorHAnsi"/>
          <w:sz w:val="20"/>
          <w:szCs w:val="20"/>
          <w:rtl/>
          <w:lang w:bidi="he-IL"/>
        </w:rPr>
        <w:t xml:space="preserve"> ו</w:t>
      </w:r>
      <w:proofErr w:type="spellStart"/>
      <w:r w:rsidR="00252BF6" w:rsidRPr="00441C0D">
        <w:rPr>
          <w:rFonts w:asciiTheme="majorHAnsi" w:hAnsiTheme="majorHAnsi" w:cstheme="majorHAnsi"/>
          <w:sz w:val="20"/>
          <w:szCs w:val="20"/>
          <w:lang w:bidi="he-IL"/>
        </w:rPr>
        <w:t>Mixamo</w:t>
      </w:r>
      <w:proofErr w:type="spellEnd"/>
      <w:r w:rsidR="00252BF6" w:rsidRPr="00441C0D">
        <w:rPr>
          <w:rFonts w:asciiTheme="majorHAnsi" w:hAnsiTheme="majorHAnsi" w:cstheme="majorHAnsi"/>
          <w:sz w:val="20"/>
          <w:szCs w:val="20"/>
          <w:rtl/>
          <w:lang w:bidi="he-IL"/>
        </w:rPr>
        <w:t>.</w:t>
      </w:r>
    </w:p>
    <w:p w14:paraId="4FA01776" w14:textId="77777777" w:rsidR="00174732" w:rsidRDefault="00174732" w:rsidP="00174732">
      <w:pPr>
        <w:bidi/>
        <w:spacing w:after="20"/>
        <w:rPr>
          <w:rFonts w:asciiTheme="majorHAnsi" w:hAnsiTheme="majorHAnsi" w:cstheme="majorHAnsi"/>
          <w:b/>
          <w:sz w:val="24"/>
          <w:u w:val="single"/>
          <w:rtl/>
          <w:lang w:bidi="he-IL"/>
        </w:rPr>
      </w:pPr>
    </w:p>
    <w:p w14:paraId="7C213BAB" w14:textId="77777777" w:rsidR="009139E1" w:rsidRDefault="00E82900" w:rsidP="009139E1">
      <w:pPr>
        <w:bidi/>
        <w:spacing w:after="20"/>
        <w:rPr>
          <w:rFonts w:asciiTheme="majorHAnsi" w:hAnsiTheme="majorHAnsi" w:cstheme="majorHAnsi"/>
          <w:rtl/>
          <w:lang w:bidi="he-IL"/>
        </w:rPr>
      </w:pPr>
      <w:r w:rsidRPr="00174732">
        <w:rPr>
          <w:rFonts w:asciiTheme="majorHAnsi" w:hAnsiTheme="majorHAnsi" w:cstheme="majorHAnsi"/>
          <w:b/>
          <w:sz w:val="24"/>
          <w:u w:val="single"/>
          <w:rtl/>
          <w:lang w:bidi="he-IL"/>
        </w:rPr>
        <w:t>ניסיון</w:t>
      </w:r>
      <w:r w:rsidRPr="00174732">
        <w:rPr>
          <w:rFonts w:asciiTheme="majorHAnsi" w:hAnsiTheme="majorHAnsi" w:cstheme="majorHAnsi"/>
          <w:b/>
          <w:sz w:val="24"/>
          <w:u w:val="single"/>
          <w:rtl/>
        </w:rPr>
        <w:t xml:space="preserve"> </w:t>
      </w:r>
      <w:r w:rsidRPr="00174732">
        <w:rPr>
          <w:rFonts w:asciiTheme="majorHAnsi" w:hAnsiTheme="majorHAnsi" w:cstheme="majorHAnsi"/>
          <w:b/>
          <w:sz w:val="24"/>
          <w:u w:val="single"/>
          <w:rtl/>
          <w:lang w:bidi="he-IL"/>
        </w:rPr>
        <w:t>מקצועי</w:t>
      </w:r>
      <w:r w:rsidRPr="00174732">
        <w:rPr>
          <w:rFonts w:asciiTheme="majorHAnsi" w:hAnsiTheme="majorHAnsi" w:cstheme="majorHAnsi"/>
          <w:b/>
          <w:sz w:val="24"/>
          <w:u w:val="single"/>
          <w:rtl/>
        </w:rPr>
        <w:t xml:space="preserve"> </w:t>
      </w:r>
      <w:r w:rsidRPr="00174732">
        <w:rPr>
          <w:rFonts w:asciiTheme="majorHAnsi" w:hAnsiTheme="majorHAnsi" w:cstheme="majorHAnsi"/>
          <w:b/>
          <w:sz w:val="24"/>
          <w:u w:val="single"/>
          <w:rtl/>
          <w:lang w:bidi="he-IL"/>
        </w:rPr>
        <w:t>והשכלה</w:t>
      </w:r>
      <w:r w:rsidR="00174732">
        <w:rPr>
          <w:rFonts w:asciiTheme="majorHAnsi" w:hAnsiTheme="majorHAnsi" w:cstheme="majorHAnsi" w:hint="cs"/>
          <w:b/>
          <w:sz w:val="24"/>
          <w:u w:val="single"/>
          <w:rtl/>
          <w:lang w:bidi="he-IL"/>
        </w:rPr>
        <w:t>:</w:t>
      </w:r>
    </w:p>
    <w:p w14:paraId="4A175073" w14:textId="77777777" w:rsidR="009139E1" w:rsidRPr="00441C0D" w:rsidRDefault="00E82900" w:rsidP="009139E1">
      <w:pPr>
        <w:pStyle w:val="ListParagraph"/>
        <w:numPr>
          <w:ilvl w:val="0"/>
          <w:numId w:val="13"/>
        </w:numPr>
        <w:bidi/>
        <w:spacing w:after="20"/>
        <w:rPr>
          <w:rFonts w:asciiTheme="majorHAnsi" w:hAnsiTheme="majorHAnsi" w:cstheme="majorHAnsi"/>
          <w:lang w:bidi="he-IL"/>
        </w:rPr>
      </w:pP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2025-2024: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מתרגל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יוניטי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-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בית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הספר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'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חשיפה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'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של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האוניברסיטה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הפתוחה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(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הנחיית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תלמידים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,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ליווי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תרגילים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,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פתרון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בעיות</w:t>
      </w:r>
      <w:r w:rsidRPr="00441C0D">
        <w:rPr>
          <w:rFonts w:asciiTheme="majorHAnsi" w:hAnsiTheme="majorHAnsi" w:cstheme="majorHAnsi"/>
          <w:sz w:val="18"/>
          <w:szCs w:val="18"/>
          <w:rtl/>
        </w:rPr>
        <w:t>).</w:t>
      </w:r>
    </w:p>
    <w:p w14:paraId="18468E8D" w14:textId="77777777" w:rsidR="00E632B2" w:rsidRPr="00441C0D" w:rsidRDefault="00E82900" w:rsidP="00E632B2">
      <w:pPr>
        <w:pStyle w:val="ListParagraph"/>
        <w:numPr>
          <w:ilvl w:val="0"/>
          <w:numId w:val="13"/>
        </w:numPr>
        <w:bidi/>
        <w:spacing w:after="20"/>
        <w:rPr>
          <w:rFonts w:asciiTheme="majorHAnsi" w:hAnsiTheme="majorHAnsi" w:cstheme="majorHAnsi"/>
          <w:lang w:bidi="he-IL"/>
        </w:rPr>
      </w:pPr>
      <w:r w:rsidRPr="00441C0D">
        <w:rPr>
          <w:rFonts w:asciiTheme="majorHAnsi" w:hAnsiTheme="majorHAnsi" w:cstheme="majorHAnsi"/>
          <w:sz w:val="18"/>
          <w:szCs w:val="18"/>
          <w:rtl/>
        </w:rPr>
        <w:t xml:space="preserve">2025-2024: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מדריך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תוכנות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-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חוג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ערב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לעיצוב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משחקים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לילדים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(SunSpark).</w:t>
      </w:r>
    </w:p>
    <w:p w14:paraId="6CE0774C" w14:textId="77777777" w:rsidR="00E632B2" w:rsidRPr="00441C0D" w:rsidRDefault="00E82900" w:rsidP="00E632B2">
      <w:pPr>
        <w:pStyle w:val="ListParagraph"/>
        <w:numPr>
          <w:ilvl w:val="0"/>
          <w:numId w:val="13"/>
        </w:numPr>
        <w:bidi/>
        <w:spacing w:after="20"/>
        <w:rPr>
          <w:rFonts w:asciiTheme="majorHAnsi" w:hAnsiTheme="majorHAnsi" w:cstheme="majorHAnsi"/>
          <w:lang w:bidi="he-IL"/>
        </w:rPr>
      </w:pPr>
      <w:r w:rsidRPr="00441C0D">
        <w:rPr>
          <w:rFonts w:asciiTheme="majorHAnsi" w:hAnsiTheme="majorHAnsi" w:cstheme="majorHAnsi"/>
          <w:sz w:val="18"/>
          <w:szCs w:val="18"/>
          <w:rtl/>
        </w:rPr>
        <w:t xml:space="preserve">2024: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עבודה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חלקית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בצוות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סטארטאפ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למשחק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מובייל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ב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Unity (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עבודה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בצוות</w:t>
      </w:r>
      <w:r w:rsidRPr="00441C0D">
        <w:rPr>
          <w:rFonts w:asciiTheme="majorHAnsi" w:hAnsiTheme="majorHAnsi" w:cstheme="majorHAnsi"/>
          <w:sz w:val="18"/>
          <w:szCs w:val="18"/>
          <w:rtl/>
        </w:rPr>
        <w:t>, Git).</w:t>
      </w:r>
    </w:p>
    <w:p w14:paraId="3EF76D6E" w14:textId="77777777" w:rsidR="00E632B2" w:rsidRPr="00441C0D" w:rsidRDefault="00E82900" w:rsidP="00E632B2">
      <w:pPr>
        <w:pStyle w:val="ListParagraph"/>
        <w:numPr>
          <w:ilvl w:val="0"/>
          <w:numId w:val="13"/>
        </w:numPr>
        <w:bidi/>
        <w:spacing w:after="20"/>
        <w:rPr>
          <w:rFonts w:asciiTheme="majorHAnsi" w:hAnsiTheme="majorHAnsi" w:cstheme="majorHAnsi"/>
          <w:lang w:bidi="he-IL"/>
        </w:rPr>
      </w:pPr>
      <w:r w:rsidRPr="00441C0D">
        <w:rPr>
          <w:rFonts w:asciiTheme="majorHAnsi" w:hAnsiTheme="majorHAnsi" w:cstheme="majorHAnsi"/>
          <w:sz w:val="18"/>
          <w:szCs w:val="18"/>
          <w:rtl/>
        </w:rPr>
        <w:t xml:space="preserve">2024-2023: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מסלול</w:t>
      </w:r>
      <w:r w:rsidR="00706EF7" w:rsidRPr="00441C0D">
        <w:rPr>
          <w:rFonts w:asciiTheme="majorHAnsi" w:hAnsiTheme="majorHAnsi" w:cstheme="majorHAnsi" w:hint="cs"/>
          <w:sz w:val="18"/>
          <w:szCs w:val="18"/>
          <w:rtl/>
          <w:lang w:bidi="he-IL"/>
        </w:rPr>
        <w:t xml:space="preserve"> </w:t>
      </w:r>
      <w:r w:rsidR="00706EF7" w:rsidRPr="00441C0D">
        <w:rPr>
          <w:rFonts w:asciiTheme="majorHAnsi" w:hAnsiTheme="majorHAnsi" w:cstheme="majorHAnsi"/>
          <w:sz w:val="18"/>
          <w:szCs w:val="18"/>
          <w:lang w:bidi="he-IL"/>
        </w:rPr>
        <w:t>Fullstack</w:t>
      </w:r>
      <w:r w:rsidR="00706EF7" w:rsidRPr="00441C0D">
        <w:rPr>
          <w:rFonts w:asciiTheme="majorHAnsi" w:hAnsiTheme="majorHAnsi" w:cstheme="majorHAnsi" w:hint="cs"/>
          <w:sz w:val="18"/>
          <w:szCs w:val="18"/>
          <w:rtl/>
          <w:lang w:bidi="he-IL"/>
        </w:rPr>
        <w:t xml:space="preserve"> של היחידה ללימודי חוץ </w:t>
      </w:r>
      <w:r w:rsidR="00706EF7" w:rsidRPr="00441C0D">
        <w:rPr>
          <w:rFonts w:asciiTheme="majorHAnsi" w:hAnsiTheme="majorHAnsi" w:cstheme="majorHAnsi"/>
          <w:sz w:val="18"/>
          <w:szCs w:val="18"/>
          <w:lang w:bidi="he-IL"/>
        </w:rPr>
        <w:t>TESI</w:t>
      </w:r>
      <w:r w:rsidR="00706EF7" w:rsidRPr="00441C0D">
        <w:rPr>
          <w:rFonts w:asciiTheme="majorHAnsi" w:hAnsiTheme="majorHAnsi" w:cstheme="majorHAnsi" w:hint="cs"/>
          <w:sz w:val="18"/>
          <w:szCs w:val="18"/>
          <w:rtl/>
          <w:lang w:bidi="he-IL"/>
        </w:rPr>
        <w:t xml:space="preserve"> (האוניברסיטה הפתוחה)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- HTML/CSS/JS/TS, React, Node.js, MongoDB, Firebase.</w:t>
      </w:r>
    </w:p>
    <w:p w14:paraId="3FCCECBE" w14:textId="77777777" w:rsidR="00E632B2" w:rsidRPr="00441C0D" w:rsidRDefault="00E82900" w:rsidP="00E632B2">
      <w:pPr>
        <w:pStyle w:val="ListParagraph"/>
        <w:numPr>
          <w:ilvl w:val="0"/>
          <w:numId w:val="13"/>
        </w:numPr>
        <w:bidi/>
        <w:spacing w:after="20"/>
        <w:rPr>
          <w:rFonts w:asciiTheme="majorHAnsi" w:hAnsiTheme="majorHAnsi" w:cstheme="majorHAnsi"/>
          <w:lang w:bidi="he-IL"/>
        </w:rPr>
      </w:pPr>
      <w:r w:rsidRPr="00441C0D">
        <w:rPr>
          <w:rFonts w:asciiTheme="majorHAnsi" w:hAnsiTheme="majorHAnsi" w:cstheme="majorHAnsi"/>
          <w:sz w:val="18"/>
          <w:szCs w:val="18"/>
          <w:rtl/>
        </w:rPr>
        <w:t xml:space="preserve">2022-2021: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תוכנית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חוץ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שנקר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לעיצוב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משחקים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- Unity/Unreal/Blender (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עבודה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צוותית</w:t>
      </w:r>
      <w:r w:rsidRPr="00441C0D">
        <w:rPr>
          <w:rFonts w:asciiTheme="majorHAnsi" w:hAnsiTheme="majorHAnsi" w:cstheme="majorHAnsi"/>
          <w:sz w:val="18"/>
          <w:szCs w:val="18"/>
          <w:rtl/>
        </w:rPr>
        <w:t>, GitHub).</w:t>
      </w:r>
    </w:p>
    <w:p w14:paraId="143AF1D0" w14:textId="5154DDC7" w:rsidR="00B14DEB" w:rsidRPr="00441C0D" w:rsidRDefault="00E82900" w:rsidP="00E632B2">
      <w:pPr>
        <w:pStyle w:val="ListParagraph"/>
        <w:numPr>
          <w:ilvl w:val="0"/>
          <w:numId w:val="13"/>
        </w:numPr>
        <w:bidi/>
        <w:spacing w:after="20"/>
        <w:rPr>
          <w:rFonts w:asciiTheme="majorHAnsi" w:hAnsiTheme="majorHAnsi" w:cstheme="majorHAnsi" w:hint="cs"/>
          <w:lang w:bidi="he-IL"/>
        </w:rPr>
      </w:pPr>
      <w:r w:rsidRPr="00441C0D">
        <w:rPr>
          <w:rFonts w:asciiTheme="majorHAnsi" w:hAnsiTheme="majorHAnsi" w:cstheme="majorHAnsi"/>
          <w:sz w:val="18"/>
          <w:szCs w:val="18"/>
          <w:rtl/>
        </w:rPr>
        <w:t>2020: Applied Materials - Customer Service Engineer (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תעשיית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הסמיקונדקטור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,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עבודה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בחדר</w:t>
      </w:r>
      <w:r w:rsidRPr="00441C0D">
        <w:rPr>
          <w:rFonts w:asciiTheme="majorHAnsi" w:hAnsiTheme="majorHAnsi" w:cstheme="majorHAnsi"/>
          <w:sz w:val="18"/>
          <w:szCs w:val="18"/>
          <w:rtl/>
        </w:rPr>
        <w:t xml:space="preserve"> </w:t>
      </w:r>
      <w:r w:rsidRPr="00441C0D">
        <w:rPr>
          <w:rFonts w:asciiTheme="majorHAnsi" w:hAnsiTheme="majorHAnsi" w:cstheme="majorHAnsi"/>
          <w:sz w:val="18"/>
          <w:szCs w:val="18"/>
          <w:rtl/>
          <w:lang w:bidi="he-IL"/>
        </w:rPr>
        <w:t>נקי</w:t>
      </w:r>
      <w:r w:rsidRPr="00441C0D">
        <w:rPr>
          <w:rFonts w:asciiTheme="majorHAnsi" w:hAnsiTheme="majorHAnsi" w:cstheme="majorHAnsi"/>
          <w:sz w:val="18"/>
          <w:szCs w:val="18"/>
          <w:rtl/>
        </w:rPr>
        <w:t>).</w:t>
      </w:r>
    </w:p>
    <w:sectPr w:rsidR="00B14DEB" w:rsidRPr="00441C0D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86F54"/>
    <w:multiLevelType w:val="hybridMultilevel"/>
    <w:tmpl w:val="A572A9AA"/>
    <w:lvl w:ilvl="0" w:tplc="926E259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D91B2B"/>
    <w:multiLevelType w:val="hybridMultilevel"/>
    <w:tmpl w:val="B2365BD4"/>
    <w:lvl w:ilvl="0" w:tplc="33280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F7F"/>
    <w:multiLevelType w:val="hybridMultilevel"/>
    <w:tmpl w:val="BB40FBCE"/>
    <w:lvl w:ilvl="0" w:tplc="115C46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E247E"/>
    <w:multiLevelType w:val="hybridMultilevel"/>
    <w:tmpl w:val="50EE285C"/>
    <w:lvl w:ilvl="0" w:tplc="F154ED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E054A"/>
    <w:multiLevelType w:val="hybridMultilevel"/>
    <w:tmpl w:val="FBDA69A4"/>
    <w:lvl w:ilvl="0" w:tplc="A99092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84F7C"/>
    <w:multiLevelType w:val="hybridMultilevel"/>
    <w:tmpl w:val="FD82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B608F"/>
    <w:multiLevelType w:val="hybridMultilevel"/>
    <w:tmpl w:val="145EBCF8"/>
    <w:lvl w:ilvl="0" w:tplc="62442D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53AE3"/>
    <w:multiLevelType w:val="hybridMultilevel"/>
    <w:tmpl w:val="5A40BC2C"/>
    <w:lvl w:ilvl="0" w:tplc="95FEC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8409">
    <w:abstractNumId w:val="8"/>
  </w:num>
  <w:num w:numId="2" w16cid:durableId="1535994915">
    <w:abstractNumId w:val="6"/>
  </w:num>
  <w:num w:numId="3" w16cid:durableId="1042512843">
    <w:abstractNumId w:val="5"/>
  </w:num>
  <w:num w:numId="4" w16cid:durableId="385104270">
    <w:abstractNumId w:val="4"/>
  </w:num>
  <w:num w:numId="5" w16cid:durableId="1744375724">
    <w:abstractNumId w:val="7"/>
  </w:num>
  <w:num w:numId="6" w16cid:durableId="1050501318">
    <w:abstractNumId w:val="3"/>
  </w:num>
  <w:num w:numId="7" w16cid:durableId="1795561059">
    <w:abstractNumId w:val="2"/>
  </w:num>
  <w:num w:numId="8" w16cid:durableId="1238393290">
    <w:abstractNumId w:val="1"/>
  </w:num>
  <w:num w:numId="9" w16cid:durableId="923757841">
    <w:abstractNumId w:val="0"/>
  </w:num>
  <w:num w:numId="10" w16cid:durableId="1985964224">
    <w:abstractNumId w:val="14"/>
  </w:num>
  <w:num w:numId="11" w16cid:durableId="946883938">
    <w:abstractNumId w:val="16"/>
  </w:num>
  <w:num w:numId="12" w16cid:durableId="245699699">
    <w:abstractNumId w:val="10"/>
  </w:num>
  <w:num w:numId="13" w16cid:durableId="244539177">
    <w:abstractNumId w:val="12"/>
  </w:num>
  <w:num w:numId="14" w16cid:durableId="1070465285">
    <w:abstractNumId w:val="9"/>
  </w:num>
  <w:num w:numId="15" w16cid:durableId="302737411">
    <w:abstractNumId w:val="11"/>
  </w:num>
  <w:num w:numId="16" w16cid:durableId="461194940">
    <w:abstractNumId w:val="13"/>
  </w:num>
  <w:num w:numId="17" w16cid:durableId="7725579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BCA"/>
    <w:rsid w:val="00120CB4"/>
    <w:rsid w:val="0015074B"/>
    <w:rsid w:val="00174732"/>
    <w:rsid w:val="001C03FE"/>
    <w:rsid w:val="001D312F"/>
    <w:rsid w:val="0023427B"/>
    <w:rsid w:val="00252BF6"/>
    <w:rsid w:val="0026510A"/>
    <w:rsid w:val="002901AD"/>
    <w:rsid w:val="00294C41"/>
    <w:rsid w:val="0029639D"/>
    <w:rsid w:val="002A2614"/>
    <w:rsid w:val="002F3E7C"/>
    <w:rsid w:val="00326F90"/>
    <w:rsid w:val="00441C0D"/>
    <w:rsid w:val="00472A6D"/>
    <w:rsid w:val="004B0B9B"/>
    <w:rsid w:val="004D0002"/>
    <w:rsid w:val="00613E82"/>
    <w:rsid w:val="0068371A"/>
    <w:rsid w:val="006C679C"/>
    <w:rsid w:val="006F20E3"/>
    <w:rsid w:val="00706EF7"/>
    <w:rsid w:val="007767FB"/>
    <w:rsid w:val="008472CE"/>
    <w:rsid w:val="008D331F"/>
    <w:rsid w:val="009139E1"/>
    <w:rsid w:val="00986188"/>
    <w:rsid w:val="009C09BF"/>
    <w:rsid w:val="00A0093D"/>
    <w:rsid w:val="00AA1D8D"/>
    <w:rsid w:val="00B14DEB"/>
    <w:rsid w:val="00B47730"/>
    <w:rsid w:val="00C111BB"/>
    <w:rsid w:val="00CB0664"/>
    <w:rsid w:val="00CB11CD"/>
    <w:rsid w:val="00D03AF0"/>
    <w:rsid w:val="00D5537F"/>
    <w:rsid w:val="00D626B7"/>
    <w:rsid w:val="00DA3102"/>
    <w:rsid w:val="00E632B2"/>
    <w:rsid w:val="00E82900"/>
    <w:rsid w:val="00F127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8AFE8"/>
  <w14:defaultImageDpi w14:val="300"/>
  <w15:docId w15:val="{E633AB52-C4A7-471C-A9C9-115FC4E5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00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9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2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breakaleg41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natan-personal.netlify.app" TargetMode="External"/><Relationship Id="rId12" Type="http://schemas.openxmlformats.org/officeDocument/2006/relationships/hyperlink" Target="https://exteto.itch.io/beaverma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ygolan93?tab=repositories" TargetMode="External"/><Relationship Id="rId11" Type="http://schemas.openxmlformats.org/officeDocument/2006/relationships/hyperlink" Target="https://linguaschedule.netlify.ap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eakaleg-todolist.netlify.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diodojo.netlify.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334</Words>
  <Characters>1963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Yonatan Golan</cp:lastModifiedBy>
  <cp:revision>29</cp:revision>
  <dcterms:created xsi:type="dcterms:W3CDTF">2013-12-23T23:15:00Z</dcterms:created>
  <dcterms:modified xsi:type="dcterms:W3CDTF">2025-12-20T15:16:00Z</dcterms:modified>
  <cp:category/>
</cp:coreProperties>
</file>